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2C_70/2014 vom 28. Januar 2014</w:t>
      </w:r>
    </w:p>
    <w:p>
      <w:r>
        <w:t>Bundesgericht, 2014-01-28, FR</w:t>
      </w:r>
    </w:p>
    <w:p>
      <w:r>
        <w:rPr>
          <w:b/>
        </w:rPr>
        <w:t xml:space="preserve">Quelle: </w:t>
      </w:r>
      <w:r>
        <w:t>https://mcp.opencaselaw.ch/entscheid/bger_2C_70_2014</w:t>
      </w:r>
    </w:p>
    <w:p>
      <w:r>
        <w:t>FR: TF 2C_70/2014 du 28 janvier 2014</w:t>
      </w:r>
    </w:p>
    <w:p>
      <w:r>
        <w:t>IT: TF 2C_70/2014 del 28 gennaio 2014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arrêt du 12 décembre 2013, le Tribunal cantonal du canton de Vaud a rejeté le recours que A.________, de nationalité turque, avait interjeté contre la décision du Service de la population du canton de Vaud du 3 mai 2013 refusant de prolonger son permis de séjour et prononçant son renvoi de Suisse.</w:t>
      </w:r>
    </w:p>
    <w:p>
      <w:r>
        <w:rPr>
          <w:b/>
        </w:rPr>
        <w:t>E. 2</w:t>
      </w:r>
    </w:p>
    <w:p>
      <w:r>
        <w:t>Par courrier du 13 janvier 2014, l'intéressée a écrit au Service de la population du canton de Vaud qu'elle s'opposait à la décision du Tribunal qui lui refusait le permis de séjour. Elle expose que sa vie serait en danger si elle retournait en Turquie, parce qu'en s'opposant à un mariage avec le fils de son beau-père, elle aurait sali l'honneur de sa famille.</w:t>
      </w:r>
    </w:p>
    <w:p>
      <w:r>
        <w:rPr>
          <w:b/>
        </w:rPr>
        <w:t>E. 3</w:t>
      </w:r>
    </w:p>
    <w:p>
      <w:r>
        <w:t>Le 21 janvier 2014, le Service cantonal de la population a transmis le courrier du 13 janvier 2014 de l'intéressée au Tribunal fédéral comme objet de sa compétence. Il a produit le dossier de la cause.</w:t>
      </w:r>
    </w:p>
    <w:p>
      <w:r>
        <w:rPr>
          <w:b/>
        </w:rPr>
        <w:t>E. 4</w:t>
      </w:r>
    </w:p>
    <w:p>
      <w:r>
        <w:t>Aux termes de l' art. 42 al. 1 LTF , le mémoire de recours doit contenir les conclusions et les motifs à l'appui de celles-ci. La motivation doit exposer succinctement en quoi l'acte attaqué viole le droit ( art. 42 al. 2 LTF ). Pour satisfaire à cette exigence, la recourante doit discuter les motifs de la décision entreprise et indiquer précisément en quoi il estime que l'autorité précédente a méconnu le droit (cf. ATF 133 IV 119 consid. 6.3 p. 120 s., 286 consid. 1.4 p. 287). Or, en l'espèce, elle se borne à réitérer l'exposé des risques qu'elle encourrait en retournant vivre en Turquie sans discuter les motifs détaillés de l'arrêt attaqué sur cette question.</w:t>
      </w:r>
    </w:p>
    <w:p>
      <w:r>
        <w:rPr>
          <w:b/>
        </w:rPr>
        <w:t>E. 5</w:t>
      </w:r>
    </w:p>
    <w:p>
      <w:r>
        <w:t>Ne répondant pas aux exigences de motivation de l' art. 42 al. 2 LTF , le recours est ainsi manifestement irrecevable ( art. 108 al. 1 let. b LTF ) et doit être traité selon la procédure simplifiée de l' art. 108 LTF , sans qu'il y ait lieu d'ordonner un échange d'écritures. Il se justifie de ne pas percevoir de frais ( art. 65 et 66 LTF ). Il n'est pas alloué de dépens ( art. 68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