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2C_69/2018 vom 20. März 2018</w:t>
      </w:r>
    </w:p>
    <w:p>
      <w:r>
        <w:t>Bundesgericht, 2018-03-20, DE</w:t>
      </w:r>
    </w:p>
    <w:p>
      <w:r>
        <w:rPr>
          <w:b/>
        </w:rPr>
        <w:t xml:space="preserve">Quelle: </w:t>
      </w:r>
      <w:r>
        <w:t>https://mcp.opencaselaw.ch/entscheid/bger_2C_69_2018</w:t>
      </w:r>
    </w:p>
    <w:p>
      <w:r>
        <w:t>FR: TF 2C_69/2018 du 20 mars 2018</w:t>
      </w:r>
    </w:p>
    <w:p>
      <w:r>
        <w:t>IT: TF 2C_69/2018 del 20 marzo 2018</w:t>
      </w:r>
    </w:p>
    <w:p>
      <w:pPr>
        <w:pStyle w:val="Heading2"/>
      </w:pPr>
      <w:r>
        <w:t>Volltext</w:t>
      </w:r>
    </w:p>
    <w:p>
      <w:r>
        <w:t>Bundesgericht</w:t>
      </w:r>
    </w:p>
    <w:p>
      <w:r>
        <w:t>Tribunal fédéral</w:t>
      </w:r>
    </w:p>
    <w:p>
      <w:r>
        <w:t>Tribunale federale</w:t>
      </w:r>
    </w:p>
    <w:p>
      <w:r>
        <w:t>Tribunal federal</w:t>
      </w:r>
    </w:p>
    <w:p>
      <w:r>
        <w:t>2C_69/2018</w:t>
      </w:r>
    </w:p>
    <w:p>
      <w:r>
        <w:t>Urteil vom 20. März 2018</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gegen</w:t>
      </w:r>
    </w:p>
    <w:p>
      <w:r>
        <w:t>Amt für Migration Basel-Landschaft,</w:t>
      </w:r>
    </w:p>
    <w:p>
      <w:r>
        <w:t>Beschwerdegegner,</w:t>
      </w:r>
    </w:p>
    <w:p>
      <w:r>
        <w:t>Regierungsrat des Kantons Basel-Landschaft, Regierungsgebäude.</w:t>
      </w:r>
    </w:p>
    <w:p>
      <w:r>
        <w:t>Gegenstand</w:t>
      </w:r>
    </w:p>
    <w:p>
      <w:r>
        <w:t>Nichtverlängerung der Aufenthaltsbewilligung und Wegweisung,</w:t>
      </w:r>
    </w:p>
    <w:p>
      <w:r>
        <w:t>Beschwerde gegen das Urteil des Kantonsgerichts Basel-Landschaft, Abteilung Verfassungs- und Verwaltungsrecht, vom 20. Dezember 2017 (810 16 316).</w:t>
      </w:r>
    </w:p>
    <w:p>
      <w:r>
        <w:t>Nach Einsicht</w:t>
      </w:r>
    </w:p>
    <w:p>
      <w:r>
        <w:t>in die Beschwerde in öffentlich-rechtlichen Angelegenheiten von A.________ vom 26. Januar 2018 gegen das Urteil des Kantonsgerichts Basel-Landschaft, Abteilung Verfassungs- und Verwaltungsrecht, vom 20. Dezember 2017 betreffend Nichtverlängerung der Aufenthaltsbewilligung und Wegweisung.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den ihm mit Verfügung vom 30. Januar 2018 auferlegten Kostenvorschuss von Fr. 2'000.-- auch innert der ihm mit Verfügung vom 28. Februar 2018 - unter Androhung des Nichteintretens im Unterlassungsfall - auf den 12. März 2018 angesetzten nicht erstreckbaren Nachfrist nicht geleistet hat,</w:t>
      </w:r>
    </w:p>
    <w:p>
      <w:r>
        <w:t>dass der Beschwerdeführer den Vorschuss bis heute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Kantonsgericht Basel-Landschaft, Abteilung Verfassungs- und Verwaltungsrecht, und dem Staatssekretariat für Migration schriftlich mitgeteilt.</w:t>
      </w:r>
    </w:p>
    <w:p>
      <w:r>
        <w:t>Lausanne, 20. März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