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2C_696/2015 vom 26. August 2015</w:t>
      </w:r>
    </w:p>
    <w:p>
      <w:r>
        <w:t>Bundesgericht, 2015-08-26, FR</w:t>
      </w:r>
    </w:p>
    <w:p>
      <w:r>
        <w:rPr>
          <w:b/>
        </w:rPr>
        <w:t xml:space="preserve">Quelle: </w:t>
      </w:r>
      <w:r>
        <w:t>https://mcp.opencaselaw.ch/entscheid/bger_2C_696_2015</w:t>
      </w:r>
    </w:p>
    <w:p>
      <w:r>
        <w:t>FR: TF 2C_696/2015 du 26 août 2015</w:t>
      </w:r>
    </w:p>
    <w:p>
      <w:r>
        <w:t>IT: TF 2C_696/2015 del 26 agosto 2015</w:t>
      </w:r>
    </w:p>
    <w:p>
      <w:pPr>
        <w:pStyle w:val="Heading2"/>
      </w:pPr>
      <w:r>
        <w:t>Erwägungen</w:t>
      </w:r>
    </w:p>
    <w:p>
      <w:r>
        <w:rPr>
          <w:b/>
        </w:rPr>
        <w:t>E. 1</w:t>
      </w:r>
    </w:p>
    <w:p>
      <w:r>
        <w:t>Par arrêt du 16 juin 2015, la Cour de justice du canton de Genève a rejeté le recours que X.________ a déposé contre le jugement du Tribunal administratif de première instance du 18 juillet 2014 confirmant le refus de prolonger son autorisation de séjour en vue d'études prononcé le 4 février 2014 par l'Office cantonal de la population et des migrations du canton de Genève</w:t>
      </w:r>
    </w:p>
    <w:p>
      <w:r>
        <w:rPr>
          <w:b/>
        </w:rPr>
        <w:t>E. 2</w:t>
      </w:r>
    </w:p>
    <w:p>
      <w:r>
        <w:t>Agissant par la voie du recours en matière de droit public et celle subsidiaire du recours constitutionnel, X.________ demande au Tribunal fédéral, sous suite de frais et dépens, d'annuler l'arrêt du 16 juin 2015 rendu par la Cour de justice du canton de Genève et de prolonger son autorisation de séjour pour études. Il demande l'effet suspensif. Il se plaint de la violation des art. 5, 9 et 41 Cst. ainsi que des art. 27 al. 3 LEtr et 23 al. 3 OASA.</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raison de sa formulation potestative, l'art. 27 LEtr ne confère aucun droit au recourant. Le recours en matière de droit public est par conséquent irrecevable.</w:t>
      </w:r>
    </w:p>
    <w:p>
      <w:r>
        <w:rPr>
          <w:b/>
        </w:rPr>
        <w:t>E. 4</w:t>
      </w:r>
    </w:p>
    <w:p>
      <w:r>
        <w:t>Seule reste ouverte la voie du recours constitutionnel subsidiaire ( art. 113 LTF a contrario) pour violation des droits constitutionnels ( art. 116 LTF ).</w:t>
      </w:r>
    </w:p>
    <w:p>
      <w:r>
        <w:rPr>
          <w:b/>
        </w:rPr>
        <w:t>E. 4.1</w:t>
      </w:r>
    </w:p>
    <w:p>
      <w:r>
        <w:t>La qualité pour former un recours constitutionnel subsidiaire suppose toutefois un intérêt juridique à l'annulation ou à la modification de la décision attaquée ( art. 115 let. b LTF ). Le recourant, qui ne peut se prévaloir de l'art. 27 LEtr au vu de sa formulation potestative (cf. consid. 3 ci-dessus) ni invoquer de manière indépendante l'interdiction de l'arbitraire ou la violation du principe de proportionnalité, n'a pas une position juridique protégée lui conférant la qualité pour agir au fond sous cet angle ( ATF 133 I 185 ).</w:t>
      </w:r>
    </w:p>
    <w:p>
      <w:r>
        <w:rPr>
          <w:b/>
        </w:rPr>
        <w:t>E. 4.2</w:t>
      </w:r>
    </w:p>
    <w:p>
      <w:r>
        <w:t>Le recourant invoque certes la violation de l' art. 41 al. 1 let . f Cst. selon lequel la Confédération et les cantons s'engagent, en complément de la responsabilité individuelle et de l'initiative privée, à ce que les enfants et les jeunes, ainsi que les personnes en âge de travailler puissent bénéficier d'une formation initiale et d'une formation continue correspondant à leurs aptitudes. Il n'expose toutefois pas en quoi l' art. 41 al. 1 let . f Cst. lui confère, le cas échéant, un droit constitutionnel dont il serait, par hypothèse, titulaire. Le grief est par conséquent irrecevable parce qu'il n'est pas motivé conformément aux exigences accrues de l' art. 106 al. 2 LTF ( art. 117 LTF ).</w:t>
      </w:r>
    </w:p>
    <w:p>
      <w:r>
        <w:rPr>
          <w:b/>
        </w:rPr>
        <w:t>E. 4.3</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qu'il n'a pas fait</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La demande d'effet suspensif est sans objet. Succombant, le recourant doit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