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2C_686/2015 vom 2. September 2015</w:t>
      </w:r>
    </w:p>
    <w:p>
      <w:r>
        <w:t>Bundesgericht, 2015-09-02, IT</w:t>
      </w:r>
    </w:p>
    <w:p>
      <w:r>
        <w:rPr>
          <w:b/>
        </w:rPr>
        <w:t xml:space="preserve">Quelle: </w:t>
      </w:r>
      <w:r>
        <w:t>https://mcp.opencaselaw.ch/entscheid/bger_2C_686_2015</w:t>
      </w:r>
    </w:p>
    <w:p>
      <w:r>
        <w:t>FR: TF 2C_686/2015 du 2 septembre 2015</w:t>
      </w:r>
    </w:p>
    <w:p>
      <w:r>
        <w:t>IT: TF 2C_686/2015 del 2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2C_686/2015 è stralciata dai ruoli a seguito del ritiro del ricorso.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parti, rispettivamente al loro patrocinatore e al Tribunale amministrativo del Cantone dei Grigioni, 1a Camera.</w:t>
      </w:r>
    </w:p>
    <w:p>
      <w:r>
        <w:t>Losanna, 2 settembre 2015</w:t>
      </w:r>
    </w:p>
    <w:p>
      <w:r>
        <w:t>In nome della II Corte di diritto pubblico</w:t>
      </w:r>
    </w:p>
    <w:p>
      <w:r>
        <w:t>del Tribunale federale svizzero</w:t>
      </w:r>
    </w:p>
    <w:p>
      <w:r>
        <w:t>Il Presidente: Zünd</w:t>
      </w:r>
    </w:p>
    <w:p>
      <w:r>
        <w:t>La Cancelliera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