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2C_674/2008 vom 17. April 2010</w:t>
      </w:r>
    </w:p>
    <w:p>
      <w:r>
        <w:t>Bundesgericht, 2010-04-17, IT</w:t>
      </w:r>
    </w:p>
    <w:p>
      <w:r>
        <w:rPr>
          <w:b/>
        </w:rPr>
        <w:t xml:space="preserve">Quelle: </w:t>
      </w:r>
      <w:r>
        <w:t>https://mcp.opencaselaw.ch/entscheid/bger_2C_674_2008</w:t>
      </w:r>
    </w:p>
    <w:p>
      <w:r>
        <w:t>FR: TF 2C_674/2008 du 17 avril 2010</w:t>
      </w:r>
    </w:p>
    <w:p>
      <w:r>
        <w:t>IT: TF 2C_674/2008 del 17 aprile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divenuto privo d'oggetto e la causa 2C_674/2008 è stralciata dai ruoli.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all'Ufficio fallimenti del Distretto di Lugano, in rappresentanza della ricorrente, all'Ufficio federale dei trasporti e al Tribunale amministrativo federale, Corte I.</w:t>
      </w:r>
    </w:p>
    <w:p>
      <w:r>
        <w:t>Losanna, 17 aprile 2010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La Cancelliera</w:t>
      </w:r>
    </w:p>
    <w:p>
      <w:r>
        <w:t>Zünd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