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671/2022 vom 13. September 2022</w:t>
      </w:r>
    </w:p>
    <w:p>
      <w:r>
        <w:t>Bundesgericht, 2022-09-13, FR</w:t>
      </w:r>
    </w:p>
    <w:p>
      <w:r>
        <w:rPr>
          <w:b/>
        </w:rPr>
        <w:t xml:space="preserve">Quelle: </w:t>
      </w:r>
      <w:r>
        <w:t>https://mcp.opencaselaw.ch/entscheid/bger_2C_671_2022</w:t>
      </w:r>
    </w:p>
    <w:p>
      <w:r>
        <w:t>FR: TF 2C 671/2022 du 13 septembre 2022</w:t>
      </w:r>
    </w:p>
    <w:p>
      <w:r>
        <w:t>IT: TF 2C 671/2022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22 mars 2021, l'Administration fédérale des contributions a accordé l'assistance administrative que l'autorité fiscale indienne avait requise le 17 janvier 2020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22 mars 2021, de déclarer qu'il ne peut être entré en matière sur la demande de renseignements du 17 janvier 2020, respectivement de la rejeter, puis d'ordonner à l'Administration fédérale de détruire le dossier; subsidiairement, d'annuler l'arrêt du 27 juillet 2022 et la décision finale du 22 mars 2021;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 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