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2C_666/2010 vom 18. Oktober 2010</w:t>
      </w:r>
    </w:p>
    <w:p>
      <w:r>
        <w:t>Bundesgericht, 2010-10-18, DE</w:t>
      </w:r>
    </w:p>
    <w:p>
      <w:r>
        <w:rPr>
          <w:b/>
        </w:rPr>
        <w:t xml:space="preserve">Quelle: </w:t>
      </w:r>
      <w:r>
        <w:t>https://mcp.opencaselaw.ch/entscheid/bger_2C_666_2010</w:t>
      </w:r>
    </w:p>
    <w:p>
      <w:r>
        <w:t>FR: TF 2C_666/2010 du 18 octobre 2010</w:t>
      </w:r>
    </w:p>
    <w:p>
      <w:r>
        <w:t>IT: TF 2C_666/2010 del 18 ottobre 2010</w:t>
      </w:r>
    </w:p>
    <w:p>
      <w:pPr>
        <w:pStyle w:val="Heading2"/>
      </w:pPr>
      <w:r>
        <w:t>Volltext</w:t>
      </w:r>
    </w:p>
    <w:p>
      <w:r>
        <w:t>Bundesgericht</w:t>
      </w:r>
    </w:p>
    <w:p>
      <w:r>
        <w:t>Tribunal fédéral</w:t>
      </w:r>
    </w:p>
    <w:p>
      <w:r>
        <w:t>Tribunale federale</w:t>
      </w:r>
    </w:p>
    <w:p>
      <w:r>
        <w:t>Tribunal federal</w:t>
      </w:r>
    </w:p>
    <w:p>
      <w:r>
        <w:t>{T 0/2}</w:t>
      </w:r>
    </w:p>
    <w:p>
      <w:r>
        <w:t>2C_666/2010</w:t>
      </w:r>
    </w:p>
    <w:p>
      <w:r>
        <w:t>Urteil vom 18. Oktober 2010</w:t>
      </w:r>
    </w:p>
    <w:p>
      <w:r>
        <w:t>II. öffentlich-rechtliche Abteilung</w:t>
      </w:r>
    </w:p>
    <w:p>
      <w:r>
        <w:t>Besetzung</w:t>
      </w:r>
    </w:p>
    <w:p>
      <w:r>
        <w:t>Bundesrichter Zünd, Präsident,</w:t>
      </w:r>
    </w:p>
    <w:p>
      <w:r>
        <w:t>Gerichtsschreiber Feller.</w:t>
      </w:r>
    </w:p>
    <w:p>
      <w:r>
        <w:t>Verfahrensbeteiligte</w:t>
      </w:r>
    </w:p>
    <w:p>
      <w:r>
        <w:t>X.________,</w:t>
      </w:r>
    </w:p>
    <w:p>
      <w:r>
        <w:t>Beschwerdeführer,</w:t>
      </w:r>
    </w:p>
    <w:p>
      <w:r>
        <w:t>gegen</w:t>
      </w:r>
    </w:p>
    <w:p>
      <w:r>
        <w:t>Sicherheitsdirektion des Kantons Zürich,</w:t>
      </w:r>
    </w:p>
    <w:p>
      <w:r>
        <w:t>Regierungsrat des Kantons Zürich.</w:t>
      </w:r>
    </w:p>
    <w:p>
      <w:r>
        <w:t>Gegenstand</w:t>
      </w:r>
    </w:p>
    <w:p>
      <w:r>
        <w:t>Aufenthaltsbewilligung,</w:t>
      </w:r>
    </w:p>
    <w:p>
      <w:r>
        <w:t>Beschwerde gegen den Entscheid des Verwaltungsgerichts des Kantons Zürich, 4. Kammer,</w:t>
      </w:r>
    </w:p>
    <w:p>
      <w:r>
        <w:t>vom 21. Juli 2010.</w:t>
      </w:r>
    </w:p>
    <w:p>
      <w:r>
        <w:t>Nach Einsicht</w:t>
      </w:r>
    </w:p>
    <w:p>
      <w:r>
        <w:t>in die Beschwerde von X.________ vom 26. August 2010 gegen den Entscheid des Verwaltungsgerichts des Kantons Zürich vom 21. Juli 2010 betreffend Verweigerung der Aufenthaltsbewilligung und Wegweisung,</w:t>
      </w:r>
    </w:p>
    <w:p>
      <w:r>
        <w:t>in die Verfügung vom 31. August 2010, womit der Beschwerdeführer aufgefordert wurde, bis spätestens am 22. September 2010 einen Kostenvorschuss von Fr. 2'000.-- einzuzahlen,</w:t>
      </w:r>
    </w:p>
    <w:p>
      <w:r>
        <w:t>in die Verfügung vom 5. Oktober 2010, womit dem Beschwerdeführer eine nicht erstreckbare Nachfrist zur Leistung des Kostenvorschusses bis zum 15. Oktober 2010 angesetzt wurde, unter Androhung des Nichteintretens im Unterlassungsfall,</w:t>
      </w:r>
    </w:p>
    <w:p>
      <w:r>
        <w:t>in Erwägung,</w:t>
      </w:r>
    </w:p>
    <w:p>
      <w:r>
        <w:t>dass die Partei, die das Bundesgericht anruft, einen Kostenvorschuss in der Höhe der mutmasslichen Gerichtskosten zu leisten hat ( Art. 62 Abs. 1 BGG ),</w:t>
      </w:r>
    </w:p>
    <w:p>
      <w:r>
        <w:t>dass der Abteilungspräsident (vgl. Art. 32 Abs. 1 BGG ) zur Leistung des Kostenvorschusses eine angemessene Frist und bei deren unbenütztem Ablauf eine Nachfrist ansetzt, wobei das Bundesgericht auf die Eingabe nicht eintritt, wenn der Kostenvorschuss auch innert der Nachfrist nicht geleistet wird ( Art. 62 Abs. 3 BGG ),</w:t>
      </w:r>
    </w:p>
    <w:p>
      <w:r>
        <w:t>dass die gesetzliche Säumnisfolge nur eintritt, wenn die Zahlungsaufforderung rechtsgültig zugestellt worden ist,</w:t>
      </w:r>
    </w:p>
    <w:p>
      <w:r>
        <w:t>dass die mit Gerichtsurkunde versandte Verfügung vom 31. August 2010, versehen mit dem Vermerk "Empfänger konnte unter angegebener Adresse nicht ermittelt werden", an das Bundesgericht zurückgelangt ist,</w:t>
      </w:r>
    </w:p>
    <w:p>
      <w:r>
        <w:t>dass die als Einschreibesendung verschickte Verfügung vom 5. Oktober 2010 in gleicher Weise an das Bundesgericht zurückgelangt ist,</w:t>
      </w:r>
    </w:p>
    <w:p>
      <w:r>
        <w:t>dass eine Mitteilung, die nur gegen Unterschrift des Adressaten oder einer anderen berechtigten Person überbracht wird, spätestens am siebenten Tag nach dem ersten erfolglosen Zustellungsversuch als erfolgt gilt ( Art. 44 Abs. 2 BGG ),</w:t>
      </w:r>
    </w:p>
    <w:p>
      <w:r>
        <w:t>dass diese Zustellfiktion auch dann greift, wenn die betroffene Partei es in Missachtung der ihr aufgrund des Prozessrechtsverhältnisses obliegenden Pflichten unterlassen hat, dem Bundesgericht die allfällige Änderung der von ihr angegebenen Adresse oder eine längere Abwesenheit bekannt zu geben (vgl. BGE 130 III 396 E. 1.2.3 S. 399; 115 Ia 12 E. 3a S. 15; 113 Ib 296 E. 2a S. 298; 107 V 187 E. 2 S. 189 f.),</w:t>
      </w:r>
    </w:p>
    <w:p>
      <w:r>
        <w:t>dass der Beschwerdeführer an der von ihm in der Beschwerdeschrift vorbehaltlos angegebenen Adresse zu keinem Zeitpunkt erreicht werden konnte, ohne dass er dem Bundesgericht eine neue Adresse bekannt gegeben hätte,</w:t>
      </w:r>
    </w:p>
    <w:p>
      <w:r>
        <w:t>dass mithin die Verfügung vom 5. Oktober 2010 als zugestellt und die Nachfristansetzung sowie die diesbezügliche Nichteintretensandrohung als eröffnet gilt,</w:t>
      </w:r>
    </w:p>
    <w:p>
      <w:r>
        <w:t>dass der Beschwerdeführer den ihm auferlegten Kostenvorschuss auch innert der ihm angesetzten Nachfrist nicht bezahlt hat, weshalb gestützt auf Art. 62 Abs. 3 BGG auf seine Beschwerde nicht einzutreten ist,</w:t>
      </w:r>
    </w:p>
    <w:p>
      <w:r>
        <w:t>dass die Gerichtskosten ( Art. 65 BGG ) entsprechend dem Verfahrensausgang dem Beschwerdeführer aufzuerlegen sind (Art. 66 Abs. 1 erster Satz und Abs. 3 BGG),</w:t>
      </w:r>
    </w:p>
    <w:p>
      <w:r>
        <w:t>erkennt der Präsident:</w:t>
      </w:r>
    </w:p>
    <w:p>
      <w:r>
        <w:t>1.</w:t>
      </w:r>
    </w:p>
    <w:p>
      <w:r>
        <w:t>Auf die Beschwerde wird nicht eingetreten.</w:t>
      </w:r>
    </w:p>
    <w:p>
      <w:r>
        <w:t>2.</w:t>
      </w:r>
    </w:p>
    <w:p>
      <w:r>
        <w:t>Die Gerichtskosten von Fr. 300.-- werden dem Beschwerdeführer auferlegt.</w:t>
      </w:r>
    </w:p>
    <w:p>
      <w:r>
        <w:t>3.</w:t>
      </w:r>
    </w:p>
    <w:p>
      <w:r>
        <w:t>Dieses Urteil wird den Verfahrensbeteiligten, dem Verwaltungsgericht des Kantons Zürich und dem Bundesamt für Migration schriftlich mitgeteilt.</w:t>
      </w:r>
    </w:p>
    <w:p>
      <w:r>
        <w:t>Lausanne, 18. Oktober 2010</w:t>
      </w:r>
    </w:p>
    <w:p>
      <w:r>
        <w:t>Im Namen der II. öffentlich-rechtlichen Abteilung</w:t>
      </w:r>
    </w:p>
    <w:p>
      <w:r>
        <w:t>des Schweizerischen Bundesgerichts</w:t>
      </w:r>
    </w:p>
    <w:p>
      <w:r>
        <w:t>Der Präsident: Der Gerichtsschreiber:</w:t>
      </w:r>
    </w:p>
    <w:p>
      <w:r>
        <w:t>Zünd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