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657/2011 vom 1. September 2011</w:t>
      </w:r>
    </w:p>
    <w:p>
      <w:r>
        <w:t>Bundesgericht, 2011-09-01, FR</w:t>
      </w:r>
    </w:p>
    <w:p>
      <w:r>
        <w:rPr>
          <w:b/>
        </w:rPr>
        <w:t xml:space="preserve">Quelle: </w:t>
      </w:r>
      <w:r>
        <w:t>https://mcp.opencaselaw.ch/entscheid/bger_2C_657_2011</w:t>
      </w:r>
    </w:p>
    <w:p>
      <w:r>
        <w:t>FR: TF 2C 657/2011 du 1 septembre 2011</w:t>
      </w:r>
    </w:p>
    <w:p>
      <w:r>
        <w:t>IT: TF 2C 657/2011 del 1 settembre 2011</w:t>
      </w:r>
    </w:p>
    <w:p>
      <w:pPr>
        <w:pStyle w:val="Heading2"/>
      </w:pPr>
      <w:r>
        <w:t>Regeste</w:t>
      </w:r>
    </w:p>
    <w:p>
      <w:r>
        <w:t>Autorisation de séjour | Droit de cité et droit des étrangers</w:t>
      </w:r>
    </w:p>
    <w:p>
      <w:pPr>
        <w:pStyle w:val="Heading2"/>
      </w:pPr>
      <w:r>
        <w:t>Erwägungen</w:t>
      </w:r>
    </w:p>
    <w:p>
      <w:r>
        <w:rPr>
          <w:b/>
        </w:rPr>
        <w:t>E. 1</w:t>
      </w:r>
    </w:p>
    <w:p>
      <w:r>
        <w:t>Par arrêt du 24 mai 2011, la Cour de justice du canton de Genève a déclaré irrecevable le recours déposé le 29 mars 2011 par X.________, ressortissant du Congo, né en 1970, contre la décision rendue le 8 novembre 2010 par la Commission cantonale de recours en matière administrative du canton de Genève. La procédure a pour objet la délivrance d'une autorisation de séjour en Suisse qui a été refusée par décision de l'Office cantonal de la population du 15 juillet 2010.</w:t>
      </w:r>
    </w:p>
    <w:p>
      <w:r>
        <w:rPr>
          <w:b/>
        </w:rPr>
        <w:t>E. 2</w:t>
      </w:r>
    </w:p>
    <w:p>
      <w:r>
        <w:t>Par courrier déposé le 3 juin 2011 auprès du greffe de la Cour de justice du canton de Genève, X.________ s'oppose à l'arrêt rendu le 24 mai 2011. Il y expose qu'il adressera un courrier décrivant la violation du droit. Le 29 juillet 2011, l'intéressé a déposé de nouvelles pièces auprès du greffe. Le 15 août 2011, il a insisté par oral auprès du même greffe pour que le courrier déposé le 3 juin 2011 soit considéré comme un recours. Par courrier du 29 août 2011, la Cour de justice a adressé la lettre du 3 juin 2011 et les pièces déposées par X._________ au Tribunal fédéral comme objet de sa compétence.</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Le courrier déposé le 3 juin 2011 et transmis au Tribunal fédéral par la Cour de justice du canton de Genève ne répond manifestement pas aux exigences de motivation prévues par l' art. 42 LTF . En effet, il n'expose pas en quoi l'arrêt rendu le 24 mai 2011 par la Cour de justice violerait le droit en déclarant irrecevable le recours du 29 mars 2011 pour tardiveté.</w:t>
      </w:r>
    </w:p>
    <w:p>
      <w:r>
        <w:rPr>
          <w:b/>
        </w:rPr>
        <w:t>E. 4</w:t>
      </w:r>
    </w:p>
    <w:p>
      <w:r>
        <w:t>Le recours est ainsi manifestement irrecevable ( art. 108 al. 1 let. b LTF ) et doit être traité selon la procédure simplifiée de l' art. 108 LTF , sans qu'il y ait lieu d'ordonner un échange d'écritures. Au vu des cir- constance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