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2C_640/2016 vom 18. Dezember 2017</w:t>
      </w:r>
    </w:p>
    <w:p>
      <w:r>
        <w:t>Bundesgericht, 2017-12-18, FR</w:t>
      </w:r>
    </w:p>
    <w:p>
      <w:r>
        <w:rPr>
          <w:b/>
        </w:rPr>
        <w:t xml:space="preserve">Quelle: </w:t>
      </w:r>
      <w:r>
        <w:t>https://mcp.opencaselaw.ch/entscheid/bger_2C_640_2016</w:t>
      </w:r>
    </w:p>
    <w:p>
      <w:r>
        <w:t>FR: TF 2C_640/2016 du 18 décembre 2017</w:t>
      </w:r>
    </w:p>
    <w:p>
      <w:r>
        <w:t>IT: TF 2C_640/2016 del 18 dicembre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w:t>
      </w:r>
    </w:p>
    <w:p>
      <w:r>
        <w:t>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2C_963/2014 consid. 1.3 non publié in ATF 141 II 436 , mais traduit in RDAF 2016 II 374).</w:t>
      </w:r>
    </w:p>
    <w:p>
      <w:r>
        <w:t>L'Administration fédérale soutient à juste titre que le point de savoir si les données concernant les employés de banques, les notaires et les avocats doivent ou non être communiquées à l'IRS en vertu de l'art. 26 de la Convention du 2 octobre 1996 entre la Confédération suisse et les États-Unis d'Amérique en vue d'éviter les doubles impositions en matière d'impôts sur le revenu (RS 0.672.933.61; ci-après: CDI CH-US) pose une question juridique de principe. De manière générale, la question du caractère transmissible de données permettant d'identifier des personnes qui ne sont pas directement visées par une demande d'assistance a déjà fait l'objet de jurisprudence (cf. principalement ATF 142 II 161 consid. 4.6.1 et 4.6.2 p. 181 s.; arrêts 2C_904/2015 du 8 décembre 2016 consid. 6.4; 2C_690/2015 du 15 mars 2016 consid. 2 et 3.5; 2C_963/2014 du 24 septembre 2015 consid. 6.2 non publié in ATF 141 II 436 , mais in Archives 84 p. 559 et traduit in RDAF 2016 II 374), dans des causes régies par des clauses d'échanges de renseignements calquées sur le Modèle de convention fiscale OCDE sur le revenu et la fortune (ci-après: MC OCDE). Elle ne l'a pas encore été dans le cadre des "fraudes fiscales et délits semblables" spécifique à l'assistance administrative avec les Etats-Unis et en lien avec le Programme américain de régularisation fiscale. Un arrêt a été récemment rendu dans ce contexte. Toutefois, l'objet du litige portait sur le point de savoir si un employé de banque avait qualité de partie et pouvait recourir lorsque des données comportant son nom figuraient dans la documentation destinée à être communiquée aux Etats-Unis (arrêt 2C_792/2016 du 23 août 2017 destiné à la publication).</w:t>
      </w:r>
    </w:p>
    <w:p>
      <w:r>
        <w:t>La question soulevée par la présente affaire concerne potentiellement toutes les demandes d'assistance administrative formées par l'IRS dans le sillage du Programme de régularisation fiscale et remplit les conditions de l' art. 84a LTF .</w:t>
      </w:r>
    </w:p>
    <w:p>
      <w:r>
        <w:rPr>
          <w:b/>
        </w:rPr>
        <w:t>E. 1.3</w:t>
      </w:r>
    </w:p>
    <w:p>
      <w:r>
        <w:t>L'Administration fédérale, qui a qualité pour recourir au sens de l' art. 89 al. 2 let. a LTF (cf. arrêt 2C_1174/2014 du 24 septembre 2015 consid. 1.3 non publié in ATF 142 II 161 , mais in RDAF 2016 II 28 et Pra 2016/79 p. 727), a par ailleurs formé recours en temps utile ( art. 100 al. 2 let. b LTF ) et dans les formes prévues ( art. 42 LTF ), de sorte qu'il convient d'entrer en matière.</w:t>
      </w:r>
    </w:p>
    <w:p>
      <w:r>
        <w:rPr>
          <w:b/>
        </w:rPr>
        <w:t>E. 2</w:t>
      </w:r>
    </w:p>
    <w:p>
      <w:r>
        <w:t>S'agissant du droit applicable, l'art. 26 CDI CH-US et le chiffre 10 du Protocole à la CDI CH-US fixent les exigences matérielles de la procédure d'assistance administrative, alors que le droit interne, en l'occurrence la loi fédérale du 28 septembre 2012 sur l'assistance administrative internationale en matière fiscale (LAAF; RS 651.1), applicable en l'espèce (cf. art. 24 LAAF et arrêt 2C_792/2016 précité consid. 2.2), en concrétise l'exécution en Suisse ( ATF 143 II 224 consid. 6.1 p. 228; arrêt 2C_643/2016 du 1er septembre 2017 consid. 4.3 destiné à la publication).</w:t>
      </w:r>
    </w:p>
    <w:p>
      <w:r>
        <w:rPr>
          <w:b/>
        </w:rPr>
        <w:t>E. 3</w:t>
      </w:r>
    </w:p>
    <w:p>
      <w:r>
        <w:t>Le Tribunal administratif fédéral a admis le bien-fondé de la décision de l'Administration fédérale par laquelle celle-ci entend transmettre à l'IRS tous les documents requis dans les demandes d'assistance du 17 mars 2015, et l'intimé ne l'a pas contesté par un recours devant la Cour de céans. L'objet du litige porte uniquement sur le point de savoir si c'est à bon droit que les juges précédents ont considéré que les données relatives aux employés de banque, ainsi que celles concernant un avocat/notaire, qui apparaissaient dans ces documents, devaient être caviardées avant leur communication à l'IRS, ce que conteste la recourante.</w:t>
      </w:r>
    </w:p>
    <w:p>
      <w:r>
        <w:rPr>
          <w:b/>
        </w:rPr>
        <w:t>E. 4</w:t>
      </w:r>
    </w:p>
    <w:p>
      <w:r>
        <w:t>L'art. 26 par. 1 CDI CH-US dispose que:</w:t>
      </w:r>
    </w:p>
    <w:p>
      <w:r>
        <w:t>"Les autorités compétentes des Etats contractants échangent les renseignements (que les législations fiscales des deux Etats contractants permettent d'obtenir) nécessaires pour appliquer les dispositions de la présente Convention, ou pour prévenir les fraudes et délits semblables portant sur un impôt visé par la présente Convention. Dans les cas de fraude fiscale, (a) l'échange de renseignements n'est pas limité par l'art. 1 (Personnes visées) et (b) s'il est expressément demandé par l'autorité compétente d'un Etat contractant, l'autorité compétente de l'autre Etat contractant fournira les renseignements conformément au présent article sous forme de copie authentique des données ou documents originaux non modifiés. Tout renseignement reçu par un Etat contractant doit être tenu secret, de la même manière que les renseignements obtenus en application de la législation fiscale de cet Etat, et n'est communiqué qu'aux personnes ou autorités (y compris les tribunaux et organes administratifs) concernées par l'établissement ou le recouvrement des impôts visés par la Convention, par l'administration et la mise en exécution de ces impôts, ou par les décisions sur les recours relatifs à ces impôts. Ces personnes ou autorités n'utilisent ces renseignements qu'à ces fins. Il ne pourra pas être échangé de renseignements qui dévoileraient un secret commercial, d'affaires, industriel ou professionnel ou un procédé commercial."</w:t>
      </w:r>
    </w:p>
    <w:p>
      <w:r>
        <w:rPr>
          <w:b/>
        </w:rPr>
        <w:t>E. 4.1</w:t>
      </w:r>
    </w:p>
    <w:p>
      <w:r>
        <w:t>De jurisprudence constante, le Tribunal fédéral retient qu'une demande d'assistance rendue en application de l'art. 26 CDI CH-US est fondée lorsqu'elle repose sur une présomption raisonnable de commission d'une fraude fiscale ou d'un délit semblable (cf. ATF 139 II 404 consid. 9.5 p. 436; 451 consid. 2.2.1 p. 454; cf. aussi notamment les arrêts 2A.608/2005 du 10 août 2006 consid. 2 et les références, in StE 2006 A 31.4 Nr. 9; 2A.185/2003 du 27 janvier 2004 consid. 6, traduit in RDAF 2004 II 10). En l'espèce, le Tribunal administratif fédéral a constaté, en substance, que l'intimé était l'ayant droit économique des comptes 13 et 14, ouverts au nom de deux sociétés de domicile, et que l'on se trouvait bien en présence d'une présomption raisonnable de commission d'une fraude fiscale ou d'un délit semblable au sens de l'art. 26 par. 1 CDI CH-US, ce qui n'est plus contesté.</w:t>
      </w:r>
    </w:p>
    <w:p>
      <w:r>
        <w:rPr>
          <w:b/>
        </w:rPr>
        <w:t>E. 4.2</w:t>
      </w:r>
    </w:p>
    <w:p>
      <w:r>
        <w:t>Une fois l'existence d'une présomption raisonnable d'une fraude fiscale ou d'un délit semblable reconnue, il faut déterminer concrètement l'ampleur de la documentation à transmettre. Sur ce point, le critère figurant à l'art. 26 par. 1 CDI CH-US est celui de la nécessité: sont en effet transmissibles les renseignements "nécessaires" pour prévenir les fraudes et délits semblables.</w:t>
      </w:r>
    </w:p>
    <w:p>
      <w:r>
        <w:rPr>
          <w:b/>
        </w:rPr>
        <w:t>E. 4.2.1</w:t>
      </w:r>
    </w:p>
    <w:p>
      <w:r>
        <w:t>Selon la jurisprudence rendue en application de l'art. 26 CDI CH-US, l'assistance administrative vise à transmettre des renseignements qui sont de nature à servir de moyens de preuves à l'état de fait décrit dans la demande. Le critère de la nécessité est ainsi lié au principe de la proportionnalité. L'autorité requise doit donc se demander si les documents requis concernent bien les faits dépeints dans la requête et s'abstenir de transmettre des documents qui sont assurément dénués d'importance, en particulier pour protéger les personnes qui sont réellement étrangères à l'infraction à la base de la demande (cf. arrêts 2A.430/2005 du 12 avril 2006 consid. 6.1; 2A.185/2003 précité consid. 7.1 et les références; cf. également ATF 139 II 451 consid. 2.3.3 p. 459). Des informations touchant un proche du contribuable visé sont susceptibles d'être communiquées aux Etats-Unis si elles sont de nature à servir de moyen de preuve de l'infraction poursuivie et qu'elles sont propres à faire avancer l'enquête. La Cour de céans a jugé que tel était le cas d'informations concernant une personne proche du contribuable poursuivi, qui était titulaire de comptes bancaires qui avaient pu servir, même à son insu, à commettre une infraction, voire à transférer ou à dissimuler le produit d'une infraction. Cette personne a été considérée - sans que cela ne préjuge d'une éventuelle faute au plan pénal - comme impliquée dans la fraude soupçonnée. Dès lors que les renseignements requis n'étaient manifestement pas sans rapport avec l'infraction poursuivie ni impropres à faire progresser l'enquête, ils devaient donc être transmis (cf. arrêt 2A.430/2005 précité consid. 6.1 et 6.2).</w:t>
      </w:r>
    </w:p>
    <w:p>
      <w:r>
        <w:rPr>
          <w:b/>
        </w:rPr>
        <w:t>E. 4.2.2</w:t>
      </w:r>
    </w:p>
    <w:p>
      <w:r>
        <w:t>Cette jurisprudence n'est sur le fond pas différente de celle qui a été rendue en lien avec les clauses d'échange de renseignements calquées sur l'art. 26 MC OCDE qui, pour sa part, conditionne l'octroi de l'assistance administrative aux renseignements "vraisemblablement pertinents" (cf. art. 26 par. 1 MC OCDE). Le Tribunal fédéral a en effet relevé, en substance, que cette condition est réputée réalisée s'il existe une possibilité raisonnable que les renseignements demandés se révéleront pertinents, précisant que cette appréciation est en premier lieu du ressort de l'Etat requérant, que le rôle de l'Etat requis se limite à vérifier que les documents demandés par l'Etat requérant ont un rapport avec l'état de fait présenté dans la demande et qu'ils sont potentiellement propres à être utilisés dans la procédure étrangère; partant, l'autorité requise ne peut refuser de transmettre que les documents dont il apparaît avec certitude qu'ils ne sont pas déterminants (cf. ATF 142 II 161 consid. 2.1.1 p. 165 s. et également notamment arrêts 2C_1162/2016 du 4 octobre 2017 consid. 6.3; 2C_893/2015 16 février 2017 consid. 12.3 non publié in ATF 143 II 202 mais in RF 72/2017 p. 612 et RDAF 2017 II 336; 2C_490/2015 du 14 mars 2016 consid. 3.1). La jurisprudence rendue dans le contexte des CDI reprenant l'art. 26 MC OCDE précise du reste aussi que la notion de pertinence vraisemblable se recoupe largement avec le principe de la proportionnalité (arrêt 2C_893/2015 précité consid. 13.2 non publié et les références; cf. aussi ATF 142 II 161 consid. 4.6.1 p. 180 s.). Il s'ensuit que les principes posés dans le contexte de clauses d'échanges de renseignements calquées sur le MC OCDE peuvent être repris dans le cadre de la CDI CH-US s'agissant du contenu des documents à transmettre.</w:t>
      </w:r>
    </w:p>
    <w:p>
      <w:r>
        <w:rPr>
          <w:b/>
        </w:rPr>
        <w:t>E. 4.2.3</w:t>
      </w:r>
    </w:p>
    <w:p>
      <w:r>
        <w:t>En droit interne, l' art. 4 al. 3 LAAF prévoit que la transmission de renseignements relatifs à des personnes qui ne sont pas des personnes concernées est exclue. Cette phrase a été complétée, au 1er janvier 2017, par l'ajout suivant:</w:t>
      </w:r>
    </w:p>
    <w:p>
      <w:r>
        <w:t>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(RO 2016 5059). Comme l'a récemment souligné la Cour de céans, le point de savoir si l' art. 4 al. 3 LAAF dans sa version 2017 est applicable à une demande d'assistance formée antérieurement peut rester incertain, puisque cet ajout ne fait que préciser le sens de l'ancien art. 4 al. 3 LAAF tel qu'il a été interprété par la jurisprudence (arrêt 2C_792/2016 précité consid. 5.2.1 destiné à la publication). Selon celle-ci, et eu égard au principe de la primauté du droit international qui implique que la LAAF ne sert qu'à concrétiser les engagements découlant des CDI (cf. supra consid. 2),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142 II 161 consid. 4.6.1 p. 180 s.; 141 II 436 consid. 4.5 et 4.6 p.446; arrêts précités 2C_792/2016 consid. 5.2.1; 2C_690/2015 consid. 4.5). Le nom d'un tiers peut donc figurer dans la documentation à transmettre s'il est de nature à contribuer à élucider la situation fiscale du contribuable visé.</w:t>
      </w:r>
    </w:p>
    <w:p>
      <w:r>
        <w:rPr>
          <w:b/>
        </w:rPr>
        <w:t>E. 4.2.4</w:t>
      </w:r>
    </w:p>
    <w:p>
      <w:r>
        <w:t>En application de ces principes, le Tribunal fédéral a accepté la transmission de documents comprenant le nom de tiers dans les situations suivantes. En lien avec la détermination du domicile fiscal du contribuable visé par la demande, il a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 ATF 142 II 161 consid. 4.6.2 p. 181). De même, il a jugé que les noms des titulaires d'une procuration sur les comptes bancaires détenus par une personne visée par la demande d'assistance administrative (en l'occurrence l'épouse et les filles) remplissaient la condition de la pertinence vraisemblable (arrêt 2C_963/2014 précité consid. 6.2 non publié in ATF 141 II 436 , mais in Archives 84 p. 559 et traduit in RDAF 2016 II 374). Dans le contexte d'une demande tendant à déterminer si des prestations dont une société française prétendait avoir bénéficié de la part d'une société soeur établie en Suisse étaient effectives et partant déductibles fiscalement (prix de transfert), il a été admis que le nom et l'adresse des salariés de la société suisse pouvaient être transmis, ces informations étant vraisemblablement pertinentes pour vérifier que la société suisse avait un personnel distinct de la société française et était en mesure d'effectuer les prestations litigieuses (arrêt 2C_690/2015 précité consid. 3.5 et 4.4, rappelé in ATF 143 II 185 consid. 3.3.3 in fine p. 195). S'agissant de déterminer l'existence réelle d'une société détenant un compte bancaire suisse, il a été admis que les noms des éventuels titulaires du mandat de gestion de ladite société au sein de la banque pouvaient être transmis, en application du principe de la confiance, car savoir qui gérait cette société et ses avoirs était vraisemblablement pertinent pour vérifier qu'il ne s'agissait pas d'une société-écran destinée à dissimuler l'identité du véritable détenteur des avoirs placés auprès de la banque (cf. arrêt 2C_904/2015 du 8 décembre 2016 consid. 6.4). Hormis ces cas, la jurisprudence a souligné que la transmission du nom d'employés de banque est en principe exclue, car cette information n'a dans la règle rien à voir avec la question fiscale qui motive la demande (cf. ATF 142 II 161 consid. 4.6.1 p. 180; arrêt 2C_690/2015 précité consid. 4.5).</w:t>
      </w:r>
    </w:p>
    <w:p>
      <w:r>
        <w:t>Etant donné l'équivalence des notions de renseignements "nécessaires" de l'art. 26 CDI CH-US et de renseignements "vraisemblablement pertinents" de l'art. 26 MC OCDE (cf. supra consid. 4.2.2), la jurisprudence précitée rendue dans le contexte des clauses d'échanges de renseignements calquées sur l'art. 26 MC OCDE est aussi applicable en lien avec l'art. 26 CDI CH-US.</w:t>
      </w:r>
    </w:p>
    <w:p>
      <w:r>
        <w:rPr>
          <w:b/>
        </w:rPr>
        <w:t>E. 4.3</w:t>
      </w:r>
    </w:p>
    <w:p>
      <w:r>
        <w:t>En l'espèce, le point de savoir si les données permettant d'identifier les employés et l'avocat/notaire qui figurent dans ces documents doivent ou non être communiquées en application des art. 26 CDI CH-US et 4 al. 3 LAAF suppose donc que ces informations soient nécessaires pour appliquer les dispositions de la convention ou pour prévenir les fraudes et délits semblables portant sur un impôt visé par la convention. Ce n'est que si l'on peut exclure que tel soit le cas que ces données n'ont pas à être transmises.</w:t>
      </w:r>
    </w:p>
    <w:p>
      <w:r>
        <w:t>A ce sujet, la recourante soutient que ces données sont de nature à établir la situation financière et fiscale de l'intimé. Elle se limite toutefois à affirmer le caractère nécessaire de ces informations, sans étayer son affirmation par une quelconque explication. Le Tribunal administratif fédéral retient au contraire et à juste titre que ces informations n'ont rien à voir avec la question fiscale qui motive les demandes. La situation financière et fiscale de l'intimé ressort en effet non pas de ces données, mais des documents bancaires qui vont être transmis, et l'on ne voit pas en quoi le caviardage des noms des employés de banque et de l'avocat/notaire qui y figurent les rendrait inintelligibles ou leur ôterait une quelconque force probante.</w:t>
      </w:r>
    </w:p>
    <w:p>
      <w:r>
        <w:t>Certes, l'on ne peut exclure que la question de savoir si l'intimé a agi seul ou sur instigation, ou avec la complicité de tiers, pour constituer la structure frauduleuse qui a été mise au jour, est susceptible d'avoir un impact sur le montant de l'éventuelle amende fiscale qui sera prononcée à son encontre aux Etats-Unis. Ce qui est toutefois nécessaire sous cet angle est l'information relative à l'existence et à l'intervention de ces tiers, et non pas à leur identité. Sous cet angle également, les données litigieuses n'apparaissent pas nécessaires. Au demeurant l'IRS n'ignore de toute manière pas que la Banque a joué un rôle dans la constitution de la structure mise en place par l'intimé, puisqu'elle s'est elle-même annoncée aux autorités américaines en participant au Programme de régularisation comme banque en catégorie 2.</w:t>
      </w:r>
    </w:p>
    <w:p>
      <w:r>
        <w:t>Autre est la question d'une possible poursuite pénale contre ces tiers eux-mêmes. Or, sur ce point, il ne faut pas perdre de vue que l'art. 26 CDI CH-US ouvre la voie à l'assistance administrative seulement, et que cette disposition ne constitue pas, comme le relève pertinemment le Tribunal administratif fédéral, une voie d'entraide en matière pénale. La formulation des clauses d'échange de renseignements fondées sur l'art. 26 MC OCDE exprime du reste bien la distinction à opérer entre ces deux procédures: l'assistance administrative vise à communiquer des renseignements vraisemblablement pertinents pour l'administration et l'application du droit fiscal interne (ou pour appliquer les dispositions de la convention de double imposition). L'échange de renseignements ne peut être utilisé à des fins détournées, en vue d'obtenir des informations sur l'identité de complices présumés du contribuable visé par la demande qui seraient susceptibles de poursuites pénales, si ces informations ne sont pas pertinentes pour élucider la situation fiscale de ce même contribuable. Le fait que l'échange de renseignements avec les Etats-Unis soit limité aux cas de fraudes fiscales o u délits semblables (ce qui n'est pas le cas de l'art. 26 MC OCDE) ne change rien au caractère fiscal de cette procédure ni au fait que la personne visée est avant tout le contribuable.</w:t>
      </w:r>
    </w:p>
    <w:p>
      <w:r>
        <w:t>Il faut également relever que, dans le cas d'espèce, l'IRS ne requiert pas spécifiquement d'informations sur l'identité des employés de banque ou de toute autre personne extérieure à la banque qui serait intervenue à titre professionnel en lien avec l'infraction présumée. D'ailleurs, il ressort du contexte général dans lequel s'insère le présent litige que les autorités américaines distinguent elles-mêmes entre, d'une part, les informations concernant les banques et toutes les personnes qui ont joué un rôle dans la violation du droit fiscal américain, qui doivent être fournies dans le cadre du Programme de régularisation et des NPA, et, d'autre part, les renseignements concernant spécifiquement les comptes bancaires concernés, qui relèvent de l'assistance administrative. Il ressort en effet du Programme de régularisation qu'une banque qui s'annonce en catégorie 2 pour obtenir un NPA doit fournir aux autorités américaines des informations sur les personnes au sein de la banque qui ont structuré, géré ou supervisé les activités mises en cause, ainsi que le nom de toute autre personne ou entité connue de la Banque qui a eu un lien avec les comptes bancaires concernés (cf. supra consid. A.a). C'est donc par le biais du Programme de régularisation permettant la conclusion de NPA - et non par la voie de l'assistance administrative - que les autorités américaines peuvent obtenir des informations sur les employés de banque et sur tout autre intervenant susceptible d'avoir eu un lien avec les comptes bancaires concernés (dont les avocats et les notaires font partie). L'assistance administrative, qui intervient dans le sillage du Programme de régularisation (cf. aussi supra consid. A.a) a, elle, pour objet et pour but l'obtention de renseignements bancaires sur chacun des comptes bancaires visés en vue de compléter l'imposition du contribuable concerné.</w:t>
      </w:r>
    </w:p>
    <w:p>
      <w:r>
        <w:t>Il s'ensuit que les données relatives aux employés de banque et à l'avocat/notaire qui figurent dans la documentation à transmettre ne sont, sous réserve de situations où l'Etat requérant demanderait expressément ces données et que celles-ci présenteraient un caractère nécessaire avéré, pas des renseignements nécessaires au sens de l'art. 26 CDI CH-US, ce qui exclut la transmission d'informations les concernant (cf. aussi arrêt 2C_792/2016 précité consid. 5.2.1 et 5.2.2 destinés à la publication).</w:t>
      </w:r>
    </w:p>
    <w:p>
      <w:r>
        <w:rPr>
          <w:b/>
        </w:rPr>
        <w:t>E. 4.4</w:t>
      </w:r>
    </w:p>
    <w:p>
      <w:r>
        <w:t>Pour justifier l'absence de caviardage des données litigieuses, l'Administration fédérale soutient également, en invoquant implicitement le principe de la spécialité, que les personnes en question sont de toute manière protégées, " dans la mesure où l'AFC rappelle à l'IRS les restrictions à l'utilisation de ces renseignements et l'obligation de maintenir le secret " (recours p. 9). Or, le principe de spécialité, qui protège les tiers dont les noms apparaissent sur les documents (cf. ATF 142 II 161 consid. 4.6.1 p. 180 s.), ne saurait justifier une transmission de renseignements qui ne sont pas nécessaires au sens de l'art. 26 par. 1 CDI CH-US (cf., dans le même esprit, mais dans le contexte des droits de procédure des tiers concernés, l'arrêt 2C_792/2016 précité consid. 5.4.2 destiné à la publication). L'argument de la recourante tombe donc à faux.</w:t>
      </w:r>
    </w:p>
    <w:p>
      <w:r>
        <w:rPr>
          <w:b/>
        </w:rPr>
        <w:t>E. 4.5</w:t>
      </w:r>
    </w:p>
    <w:p>
      <w:r>
        <w:t>Il découle de ce qui précède que c'est à bon droit que le Tribunal administratif fédéral a jugé que toutes les données figurant dans la documentation à transmettre et permettant d'identifier les employés de banque ou l'avocat/notaire devaient être caviardées.</w:t>
      </w:r>
    </w:p>
    <w:p>
      <w:r>
        <w:t>Dans ces circonstances, il n'est pas nécessaire de se demander si, comme le soutient aussi le Tribunal administratif fédéral, pareille transmission serait exclue parce qu'elle serait contraire aux règles relatives à la protection des données (cf., sur cette question, arrêts 4A_83/2016 du 22 septembre 2016 dans le contexte de l'exécution d'un NPA; 2C_792/2016 précité consid. 5.2.2 destiné à la publication dans celui de l'assistance administrative).</w:t>
      </w:r>
    </w:p>
    <w:p>
      <w:r>
        <w:rPr>
          <w:b/>
        </w:rPr>
        <w:t>E. 5</w:t>
      </w:r>
    </w:p>
    <w:p>
      <w:r>
        <w:t>Mal fondé, le recours est rejeté. Il ne sera pas perçu de frais ( art. 66 al. 4 LTF ). L'intimé, qui ne s'est pas déterminé,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