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573/2022 vom 27. Juli 2022</w:t>
      </w:r>
    </w:p>
    <w:p>
      <w:r>
        <w:t>Bundesgericht, 2022-07-27, FR</w:t>
      </w:r>
    </w:p>
    <w:p>
      <w:r>
        <w:rPr>
          <w:b/>
        </w:rPr>
        <w:t xml:space="preserve">Quelle: </w:t>
      </w:r>
      <w:r>
        <w:t>https://mcp.opencaselaw.ch/entscheid/bger_2C_573_2022</w:t>
      </w:r>
    </w:p>
    <w:p>
      <w:r>
        <w:t>FR: TF 2C 573/2022 du 27 juillet 2022</w:t>
      </w:r>
    </w:p>
    <w:p>
      <w:r>
        <w:t>IT: TF 2C 573/2022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Par décision finale du 7 octobre 2020 notifiée à A.________ SA, l'Administration fédérale a accordé l'assistance administrative à l'autorité française. A.________ SA a recouru contre cette décision auprès du Tribunal administratif fédéral. Elle a demandé à être au préalable autorisée à consulter le dossier et à compléter son recours. Sur le fond, elle a conclu à l'annulation de la décision finale du 7 octobre 2020 et au rejet de la demande d'assistance administrative du 11 mai 2016. Par arrêt du 22 juin 2022, le Tribunal administratif fédéral a rejeté les requêtes préalables et le recours.</w:t>
      </w:r>
    </w:p>
    <w:p>
      <w:r>
        <w:rPr>
          <w:b/>
        </w:rPr>
        <w:t>E. 1.5</w:t>
      </w:r>
    </w:p>
    <w:p>
      <w:r>
        <w:t>A l'encontre de cet arrêt, A.________ SA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