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556/2022 vom 14. Juli 2022</w:t>
      </w:r>
    </w:p>
    <w:p>
      <w:r>
        <w:t>Bundesgericht, 2022-07-14, FR</w:t>
      </w:r>
    </w:p>
    <w:p>
      <w:r>
        <w:rPr>
          <w:b/>
        </w:rPr>
        <w:t xml:space="preserve">Quelle: </w:t>
      </w:r>
      <w:r>
        <w:t>https://mcp.opencaselaw.ch/entscheid/bger_2C_556_2022</w:t>
      </w:r>
    </w:p>
    <w:p>
      <w:r>
        <w:t>FR: TF 2C 556/2022 du 14 juillet 2022</w:t>
      </w:r>
    </w:p>
    <w:p>
      <w:r>
        <w:t>IT: TF 2C 556/2022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A la demande de A.________, l'Administration fédérale lui a transmis l'intégralité des pièces du dossier les 20 novembre 2017 et 30 juillet 2020. Dans ses observations du 31 août 2020, A.________ s'est opposé à tout échange de renseignements avec l'autorité requérante. Par décision finale du 16 mars 2021 notifiée à A.________, l'Administration fédérale a accordé l'assistance administrative à l'autorité requérante. Contre cette décision, A.________ a formé un recours auprès du Tribunal administratif fédéral, concluant à son annulation et au rejet de l'assistance administrative le concernant. Au préalable, il a requis la suspension de la procédure jusqu'à droit connu sur une procédure pénale qu'un client de la Banque avait intentée contre celle-ci. Par arrêt du 15 juin 2022, le Tribunal administratif fédéral a rejeté la requêtes de suspension de la procédure pour autant qu'elle ne soit pas sans objet, ainsi que le recours.</w:t>
      </w:r>
    </w:p>
    <w:p>
      <w:r>
        <w:rPr>
          <w:b/>
        </w:rPr>
        <w:t>E. 1.5</w:t>
      </w:r>
    </w:p>
    <w:p>
      <w:r>
        <w:t>A l'encontre de cet arrêt, A.________ forme un recours en matière de droit public au Tribunal fédéral. Sous suite de frais et dépens, il conclut, principalement, à son annulation; subsidiairement, à son annulation et au renvoi de la cause au Tribunal administratif fédéral pour nouvelle décision dans le sens des considérants. A titre préalable, il requiert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 recourant soutient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 relève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l'Etat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 le recourant, les circonstances individuelles qu'il invoque ne mettent pas en évidence une problématique qui n'aurait pas été traitée dans la jurisprudence ou qui justifierait d'y revenir sous le couvert d'une approche différenciée. Ces circonstances individuelles sont à faire valoir en procédure dans l'Etat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l'effet suspensif étant déjà prévu à l' art. 103 al. 2 let . d LTF (arrêts 2C_232/2022 du 5 avril 2022 consid. 3; 2C_53/2021 du 22 janvier 2021 consid. 5).</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