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552/2022 vom 14. Juli 2022</w:t>
      </w:r>
    </w:p>
    <w:p>
      <w:r>
        <w:t>Bundesgericht, 2022-07-14, DE</w:t>
      </w:r>
    </w:p>
    <w:p>
      <w:r>
        <w:rPr>
          <w:b/>
        </w:rPr>
        <w:t xml:space="preserve">Quelle: </w:t>
      </w:r>
      <w:r>
        <w:t>https://mcp.opencaselaw.ch/entscheid/bger_2C_552_2022</w:t>
      </w:r>
    </w:p>
    <w:p>
      <w:r>
        <w:t>FR: TF 2C 552/2022 du 14 juillet 2022</w:t>
      </w:r>
    </w:p>
    <w:p>
      <w:r>
        <w:t>IT: TF 2C 552/2022 del 14 luglio 2022</w:t>
      </w:r>
    </w:p>
    <w:p>
      <w:pPr>
        <w:pStyle w:val="Heading2"/>
      </w:pPr>
      <w:r>
        <w:t>Regeste</w:t>
      </w:r>
    </w:p>
    <w:p>
      <w:r>
        <w:t>Amtshilfe (DBA CH-FR)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Der Beschwerdeführer macht geltend, er sei zwar französischer Staatsangehöriger, er habe aber auf den 1. Januar 2012 seinen Wohnsitz von Frankreich in die Schweiz verlegt und unterliege seither der unbeschränkten Steuerpflicht in der Schweiz. Das sei den schweizerischen Steuerbehörden, die ihn ab seinem Zuzug veranlagt hätten, bekannt. Da sein steuerrechtlicher Wohnsitz seit dem 1. Januar 2012 nachweislich nicht in Frankreich, sondern in der Schweiz liege, sei für Sachverhalte ab dem 1. Januar 2012 das DBA CH-FR auf ihn nicht anwendbar. Die für die Jahre 2012-2015 ersuchten Bankunterlagen und Informationen seien für die französische Steuerbehörde nicht voraussichtlich erheblich. Es sei die Aufgabe der ESTV, die Kenntnis über den schweizerischen Steuerwohnsitz des Beschwerdeführers gegenüber der ersuchenden Behörde einzuwenden und von einer Übermittlung der erfragten Bankunterlagen und Informationen für die Jahre 2012-2015 abzusehen.</w:t>
      </w:r>
    </w:p>
    <w:p>
      <w:r>
        <w:rPr>
          <w:b/>
        </w:rPr>
        <w:t>E. 1.3</w:t>
      </w:r>
    </w:p>
    <w:p>
      <w:r>
        <w:t>Soweit der Beschwerdeführer dem Bundesgericht überhaupt eine Rechtsfrage unterbreitet, wirft er mit seinen Ausführungen jedenfalls keine von grundsätzlicher Bedeutung auf. Das Bundesgericht hat bereits mehrfach bestätigt, dass im Zusammenhang mit dem vorliegend massgebenden Ersuchen vom 11. Mai 2016 der Domizilcode einen hinreichenden Anknüpfungspunkt für eine potenzielle Steuerpflicht in Frankreich im Zeitraum zwischen 2010 und 2015 darstellt (vgl. BGE 146 II 150 E. 6.2.5 f.; Urteile 2C_55/2022 vom 27. Januar 2022 E. 1.3.2; 2C_56/2022 vom 27. Januar 2022 E. 1.3.2). Nach den Feststellungen der Vorinstanz habe sich der Beschwerdeführer auf einer sichergestellten Liste befunden und sei in Verbindung mit einem Domizilcode für Frankreich gestanden (vgl. E. 6.2 des angefochtenen Urteils). Es ist höchstrichterlich geklärt, inwiefern die ersuchten Bankunterlagen und Informationen unter diesen Umständen voraussichtlich erheblich sind. Überdies gilt nach ständiger bundesgerichtlicher Rechtsprechung, dass die Bestimmung des Steuerwohnsitzes der betroffenen Person im internationalen Kontext eine materielle Frage darstellt, die von der ESTV nicht im Rahmen des Amthilfeverfahrens zu klären ist, sondern in die Zuständigkeit der Behörden des ersuchenden Staats fällt (vgl. BGE 145 II 112 E. 2.2.2; 142 II 218 E. 3.6 f.; 142 II 161 E. 2.2.2). Die Konstellation, in der sich die betroffene Person auf eine unbeschränkte Steuerpflicht in der Schweiz beruft, ist in der Rechtsprechung bereits behandelt worden (vgl. BGE 142 II 161 E. 2.2 ff.). Insofern lässt sich auch aus dem Vorbringen des Beschwerdeführers mit französischer Staatsangehörigkeit, wonach er auf den 1. Januar 2012 seinen Wohnsitz von Frankreich in die Schweiz verlegt habe, sinngemäss keine Rechtsfrage von grundsätzlicher Bedeutung ableiten.</w:t>
      </w:r>
    </w:p>
    <w:p>
      <w:r>
        <w:rPr>
          <w:b/>
        </w:rPr>
        <w:t>E. 1.4</w:t>
      </w:r>
    </w:p>
    <w:p>
      <w:r>
        <w:t>Nach dem Dargelegten stellt sich vorliegend keine Rechtsfrage von grundsätzlicher Bedeutung im Sinne von Art. 84a BGG .</w:t>
      </w:r>
    </w:p>
    <w:p>
      <w:r>
        <w:rPr>
          <w:b/>
        </w:rPr>
        <w:t>E. 2</w:t>
      </w:r>
    </w:p>
    <w:p>
      <w:r>
        <w:t>Im Ergebnis ist auf die Beschwerde in öffentlich-rechtlichen Angelegenheiten nicht einzutreten. 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