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540/2023 vom 9. Oktober 2023</w:t>
      </w:r>
    </w:p>
    <w:p>
      <w:r>
        <w:t>Bundesgericht, 2023-10-09, DE</w:t>
      </w:r>
    </w:p>
    <w:p>
      <w:r>
        <w:rPr>
          <w:b/>
        </w:rPr>
        <w:t xml:space="preserve">Quelle: </w:t>
      </w:r>
      <w:r>
        <w:t>https://mcp.opencaselaw.ch/entscheid/bger_2C_540_2023</w:t>
      </w:r>
    </w:p>
    <w:p>
      <w:r>
        <w:t>FR: TF 2C 540/2023 du 9 octobre 2023</w:t>
      </w:r>
    </w:p>
    <w:p>
      <w:r>
        <w:t>IT: TF 2C 540/2023 del 9 ottobre 2023</w:t>
      </w:r>
    </w:p>
    <w:p>
      <w:pPr>
        <w:pStyle w:val="Heading2"/>
      </w:pPr>
      <w:r>
        <w:t>Regeste</w:t>
      </w:r>
    </w:p>
    <w:p>
      <w:r>
        <w:t>Amtshilfe (DBA CH-IN)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beiden von der Beschwerdeführerin aufgeworfenen Fragen betreffen das völkerrechtliche Vertrauensprinzip.</w:t>
      </w:r>
    </w:p>
    <w:p>
      <w:r>
        <w:rPr>
          <w:b/>
        </w:rPr>
        <w:t>E. 1.2.1</w:t>
      </w:r>
    </w:p>
    <w:p>
      <w:r>
        <w:t>Die Beschwerdeführerin fragt, ob es gegen Treu und Glauben verstosse, wenn die ersuchende Behörde Informationen über oder Beweise für die Herkunft der ihrem Amtshilfeersuchen zugrunde liegenden Daten vorlege, obwohl sie dazu nach der Rechtsprechung nicht verpflichtet sei. Die ersuchende Behörde, so die Beschwerdeführerin weiter, habe falsche und irreführende Behauptungen über das Vorhandensein solcher Informationen und Beweise gemacht. Es stelle sich daher ebenfalls die Frage nach dem Beweismass und den konkret erforderlichen Beweisen, damit die Verlässlichkeit der Angaben der ersuchenden Behörde in Zweifel gezogen werden könne.</w:t>
      </w:r>
    </w:p>
    <w:p>
      <w:r>
        <w:rPr>
          <w:b/>
        </w:rPr>
        <w:t>E. 1.2.2</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2C_241/2016 vom 7. April 2017 E. 5.5).</w:t>
      </w:r>
    </w:p>
    <w:p>
      <w:r>
        <w:rPr>
          <w:b/>
        </w:rPr>
        <w:t>E. 1.2.3</w:t>
      </w:r>
    </w:p>
    <w:p>
      <w:r>
        <w:t>Die Frage, ob es gegen Treu und Glauben verstosse, wenn die ersuchende Behörde Informationen über und Beweise für die Herkunft der ihrem Amtshilfeersuchen zugrunde liegenden Daten vorlege, obwohl sie dazu nach der Rechtsprechung nicht verpflichtet sei, ist nicht von grundsätzlicher Bedeutung im Sinne von Art. 84a BGG . Der ersuchte Staat hat grundsätzlich auf die Angaben des ersuchenden Staats zu vertrauen, ohne weitere Abklärungen zu treffen. Dies gilt im Grundsatz auch für die Angaben zur Herkunft der Daten, die einem Ersuchen zugrunde liegen, auch wenn die ersuchende Behörde dazu freiwillig Angaben macht (vgl. auch Urteil 2C_141/2018 vom 24. Juli 2020 E. 6.2.3). Die aufgeworfene Frage ist demnach geklärt. Auch die von der Beschwerdeführerin gestellte Frage zum Beweismass, das im Rahmen des völkerrechtlichen Vertrauensprinzips gelte, um die Verlässlichkeit der Angaben der ersuchenden Behörde in Zweifel zu ziehen, ist beantwortet (vgl. auch Urteile 2C_55/2022 vom 27. Januar 2022 E. 1.3.3; 2C_56/2022 vom 27. Januar 2022 E. 1.3.3). Wie soeben dargelegt (vgl. E. 1.2.2 i.f.), kann die Vermutung des guten Glaubens nur aufgrund konkreter, nachgewiesener Anhaltspunkte umgestossen werden ( BGE 146 II 150 E. 7.1; 144 II 206 E. 4.4). Ob die Angaben der ersuchenden Behörde "falsche und irreführende Behauptungen" seien, wie die Beschwerdeführerin meint, ist anhand dieses Massstabs zu beurteilen. Welche Beweise hierzu erforderlich sind, ist allerdings eine Frage des konkreten Einzelfalls und betrifft - auch in der vorliegenden Angelegenheit - die einzelfallspezifische Anwendung der ständigen Rechtsprechung. Auch diesbezüglich liegt keine Rechtsfrage von grundsätzlicher Bedeutung im Sinne von Art. 84a BGG vor.</w:t>
      </w:r>
    </w:p>
    <w:p>
      <w:r>
        <w:rPr>
          <w:b/>
        </w:rPr>
        <w:t>E. 1.3</w:t>
      </w:r>
    </w:p>
    <w:p>
      <w:r>
        <w:t>Die Beschwerdeführerin macht ferner geltend, in der vorliegenden Angelegenheit sei sodann ein besonders bedeutender Fall zu sehen.</w:t>
      </w:r>
    </w:p>
    <w:p>
      <w:r>
        <w:rPr>
          <w:b/>
        </w:rPr>
        <w:t>E. 1.3.1</w:t>
      </w:r>
    </w:p>
    <w:p>
      <w:r>
        <w:t>Die Beschwerdeführerin legt dar, sie habe im vorinstanzlichen Verfahren im ersten halben Jahr 2023 mehrere Eingaben mit Unterlagen eingereicht (vgl. auch Bst. B.a hiervor). Die Vorinstanz habe diese der ESTV nicht rechtzeitig zur Stellungnahme weitergeleitet, sondern diese erst mit dem Urteil zugestellt. Damit habe die Vorinstanz die ESTV an einer Stellungnahme gehindert und das rechtliche Gehör der Beschwerdeführerin verletzt. Im Übrigen weise das indische Steuerverfahren gravierende Mängel auf, sodass ein Verstoss gegen das Spezialitätsprinzip zu befürchten sei.</w:t>
      </w:r>
    </w:p>
    <w:p>
      <w:r>
        <w:rPr>
          <w:b/>
        </w:rPr>
        <w:t>E. 1.3.2</w:t>
      </w:r>
    </w:p>
    <w:p>
      <w:r>
        <w:t>Soweit die Beschwerdeführerin bemängelt, die ESTV sei an einer Stellungnahme gehindert worden, macht sie einen Anspruch geltend, der einer Drittperson - der ESTV - zukäme. Weshalb sie selbst von einer Verletzung elementarer Verfahrensgrundsätze betroffen sein sollte, wenn die Vorinstanz ihre Eingaben und Unterlagen erst mit dem Endentscheid der Gegenpartei zustellt, ist weder offenkundig noch legt dies die Beschwerdeführerin hinreichend dar. Jedenfalls hat die Vorinstanz den Anspruch auf rechtliches Gehör der Beschwerdeführerin mit diesem Vorgehen nicht (qualifiziert) verletzt (vgl. auch Urteil 2C_622/2022 vom 29. Juli 2022 E. 1.3.1). Im Übrigen vermag die Beschwerdeführerin mit dem blossen Vorbringen, das Verfahren in Indien sei systematisch ungenügend, nicht glaubhaft zu machen, dass das Verfahren im Ausland schwere Mängel aufweisen würde. Die Rüge, wonach die ersuchende Behörde systematisch falsche und irreführende Behauptungen aufstelle, weshalb ein Verstoss gegen das Spezialitätsprinzip zu befürchten sei, bleibt für den vorliegenden Fall der betroffenen Beschwerdeführerin unsubstanziiert.</w:t>
      </w:r>
    </w:p>
    <w:p>
      <w:r>
        <w:rPr>
          <w:b/>
        </w:rPr>
        <w:t>E. 1.3.3</w:t>
      </w:r>
    </w:p>
    <w:p>
      <w:r>
        <w:t>Nach dem Dargelegten gelingt es der Beschwerdeführerin nicht, die Verletzung von elementaren Verfahrensgrundsätzen oder das Vorliegen von schweren Verfahrensmängeln aufzuzeigen, weshalb es sich vorliegend nicht um einen besonders bedeutenden Fall im Sinne von Art. 84a BGG in Verbindung mit Art. 84 Abs. 2 BGG handelt.</w:t>
      </w:r>
    </w:p>
    <w:p>
      <w:r>
        <w:rPr>
          <w:b/>
        </w:rPr>
        <w:t>E. 1.4</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