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2C_537/2017 vom 12. Juni 2017</w:t>
      </w:r>
    </w:p>
    <w:p>
      <w:r>
        <w:t>Bundesgericht, 2017-06-12, DE</w:t>
      </w:r>
    </w:p>
    <w:p>
      <w:r>
        <w:rPr>
          <w:b/>
        </w:rPr>
        <w:t xml:space="preserve">Quelle: </w:t>
      </w:r>
      <w:r>
        <w:t>https://mcp.opencaselaw.ch/entscheid/bger_2C_537_2017</w:t>
      </w:r>
    </w:p>
    <w:p>
      <w:r>
        <w:t>FR: TF 2C_537/2017 du 12 juin 2017</w:t>
      </w:r>
    </w:p>
    <w:p>
      <w:r>
        <w:t>IT: TF 2C_537/2017 del 12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Dieses Urteil wird den Verfahrensbeteiligten und dem Verwaltungsgericht des Kantons Bern, Verwaltungsrechtliche Abteilung, Einzelrichter, schriftlich mitgeteilt.</w:t>
      </w:r>
    </w:p>
    <w:p>
      <w:r>
        <w:t>Lausanne, 12. Juni 2017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Klopfenstein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