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2C_510/2021 vom 31. August 2022</w:t>
      </w:r>
    </w:p>
    <w:p>
      <w:r>
        <w:t>Bundesgericht, 2022-08-31, IT</w:t>
      </w:r>
    </w:p>
    <w:p>
      <w:r>
        <w:rPr>
          <w:b/>
        </w:rPr>
        <w:t xml:space="preserve">Quelle: </w:t>
      </w:r>
      <w:r>
        <w:t>https://mcp.opencaselaw.ch/entscheid/bger_2C_510_2021</w:t>
      </w:r>
    </w:p>
    <w:p>
      <w:r>
        <w:t>FR: TF 2C_510/2021 du 31 août 2022</w:t>
      </w:r>
    </w:p>
    <w:p>
      <w:r>
        <w:t>IT: TF 2C_510/2021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dicembre 2009 al 30 maggio 2011, e ritenendo le parti pacifico che l'esercizio commerciale e l'anno solare siano qui coincidenti, detto termine ha quindi cominciato a decorrere il 1° agosto 2010 (per il 2009), il 1° agosto 2011 (per il 2010) e il 1° agosto 2012 (per il 2011), ovvero il giorno dopo a quello in cui occorre considerare come compiuta la fattispecie prevista dall' art. 61 cpv. 1 lett. a LIP (il 31 luglio 2010, il 31 luglio 2011 e il 31 luglio 2012, all'indomani della scadenza dei sei mesi e trenta giorni dopo la fine dell'esercizio 2009, 2010 e 2011, senza che la società trasmettesse i conti) ed avrebbe dovuto arrivare a conclusione il 31 luglio 2017 (per il 2009), il 31 luglio 2018 (per il 2010) e il 31 luglio 2019 (per il 2011)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W.________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W.________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