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2C_488/2022 vom 7. März 2023</w:t>
      </w:r>
    </w:p>
    <w:p>
      <w:r>
        <w:t>Bundesgericht, 2023-03-07, FR</w:t>
      </w:r>
    </w:p>
    <w:p>
      <w:r>
        <w:rPr>
          <w:b/>
        </w:rPr>
        <w:t xml:space="preserve">Quelle: </w:t>
      </w:r>
      <w:r>
        <w:t>https://mcp.opencaselaw.ch/entscheid/bger_2C_488_2022</w:t>
      </w:r>
    </w:p>
    <w:p>
      <w:r>
        <w:t>FR: TF 2C_488/2022 du 7 mars 2023</w:t>
      </w:r>
    </w:p>
    <w:p>
      <w:r>
        <w:t>IT: TF 2C_488/2022 del 7 marzo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La République et canton de Genève a mis en place différentes aides financières en faveur des entreprises en lien avec l'épidémie de Covid-19: certaines reprennent les conditions de l'ordonnance fédérale du 25 novembre 2020 concernant les mesures pour les cas de rigueur destinées aux entreprises en lien avec l'épidémie de Covid-19 (Ordonnance Covid-19 cas de rigueur 2020, OMCR 20; RS 951.262) et pour lesquelles le canton bénéfice d'une participation financière de la Confédération au sens de cette ordonnance; d'autres, purement cantonales, ne bénéficient pas du soutien financier de la Confédération, faute pour les entreprises concernées de remplir les critères de l'OMCR 20.</w:t>
      </w:r>
    </w:p>
    <w:p>
      <w:r>
        <w:t>Le Tribunal fédéral a déjà jugé que ces aides financières, fondées sur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comme cela est le cas en l'espèce, étaient des subventions au sens de l' art. 83 let . k LTF. Il a également retenu que les aides financières cantonales reposant sur les art. 9 et 10 LAFE/GE-2021 étaient des subventions auxquelles la législation ne donnait aucun droit (cf. arrêt 2C_711/2022 du 9 décembre 2022 consid. 1.2 ss).</w:t>
      </w:r>
    </w:p>
    <w:p>
      <w:r>
        <w:rPr>
          <w:b/>
        </w:rPr>
        <w:t>E. 1.3</w:t>
      </w:r>
    </w:p>
    <w:p>
      <w:r>
        <w:t>Par ailleurs, le Tribunal fédéral a jugé que ni l'art. 12 de la loi fédérale du 25 septembre 2020 sur les bases légales des ordonnances du Conseil fédéral visant à surmonter l'épidémie de Covid-19 (Loi Covid-19; RS 818.102), qui fixe les principes régissant les aides financières pour cas de rigueur versées par la Confédération, ni l'OMCR 20, qui met en oeuvre ces principes, n'ouvraient un droit à l'octroi des aides financières concernées, ces textes ne faisant que fixer les conditions minimales pour que la Confédération participe financièrement aux programmes de soutien aux entreprises mis en place par les cantons (cf. arrêt 2C_8/2022 du 28 septembre 2022 consid. 1.3.4).</w:t>
      </w:r>
    </w:p>
    <w:p>
      <w:r>
        <w:rPr>
          <w:b/>
        </w:rPr>
        <w:t>E. 1.4</w:t>
      </w:r>
    </w:p>
    <w:p>
      <w:r>
        <w:t>En l'espèce, le point de savoir si la législation concernant les aides complémentaires donne droit aux subventions en cause n'est pas évident. Aucun élément ressortant de l'arrêt attaqué, des écritures de la recourante ou des déterminations des autorités déposées devant la Cour de céans ne permettent de trancher cette question qui nécessite une analyse détaillée des dispositions cantonales applicables, dispositions que le Tribunal fédéral n'examine pas librement (cf. art. 95 LTF ). Il incombait donc à la recourante d'exposer en quoi le motif d'exclusion de l' art. 83 let . k LTF n'entrait pas en considération en l'espèce ( art. 42 al. 2 LTF ; arrêt 2C_631/2022 du 8 novembre 2022 consid. 1.3), ce qu'elle ne fait pas.</w:t>
      </w:r>
    </w:p>
    <w:p>
      <w:r>
        <w:rPr>
          <w:b/>
        </w:rPr>
        <w:t>E. 1.5</w:t>
      </w:r>
    </w:p>
    <w:p>
      <w:r>
        <w:t>Partant, la voie du recours en matière de droit public est exclue sous l'angle de l' art. 83 let . k LTF, en lien avec l' art. 42 al. 2 LTF .</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2C_401/2022 du 2 novembre 2022 consid. 2.1; 2C_200/2017 du 14 juillet 2017 consid. 1.2.3).</w:t>
      </w:r>
    </w:p>
    <w:p>
      <w:r>
        <w:rPr>
          <w:b/>
        </w:rPr>
        <w:t>E. 2.2</w:t>
      </w:r>
    </w:p>
    <w:p>
      <w:r>
        <w:t>En l'espèce, comme on vient de le voir, la recourante ne démontre pas disposer d'un droit à l'octroi de la subvention litigieuse (cf.</w:t>
      </w:r>
    </w:p>
    <w:p>
      <w:r>
        <w:t>supra consid. 1.4), alors qu'il lui incombait d'alléguer les éléments propres à fonder sa qualité pour recourir (cf. art. 42 al. 1 et 2 LTF ; ATF 141 IV 1 consid. 1.1). On ne peut donc admettre que la recourante possède un intérêt juridique suffisant au sens de l' art. 115 al. 1 let. b LTF pour se plaindre de manière indépendante de l'arbitraire dans l'application du droit, d'un abus du pouvoir d'appréciation ou du principe de l'égalité de traitement, qui à eux seuls ne fondent aucune position juridique protégée invocable dans le cadre d'un recours constitutionnel subsidiaire ( ATF 147 I 189 consid. 1.2.1; 133 I 185 consid. 6). Les griefs concernant ces aspects sont donc irrecevables.</w:t>
      </w:r>
    </w:p>
    <w:p>
      <w:r>
        <w:rPr>
          <w:b/>
        </w:rPr>
        <w:t>E. 2.3</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w:t>
      </w:r>
    </w:p>
    <w:p>
      <w:r>
        <w:t>Star-Praxis "; cf. ATF 141 IV 1 consid. 1.1; 137 II 305 consid. 2; arrêt 2D_32/2022 du 25 novembre 2022 consid. 2.2). La possibilité d'invoquer des garanties procédurales ne saurait permettre en effet de remettre en cause, même de façon indirecte, la décision sur le fond ( ATF 141 IV 1 consid. 1.1; 138 IV 78 consid. 1.3; 129 I 217 consid. 1.4). Seuls les griefs de nature formelle qui sont séparés de l'examen de la cause au fond peuvent donc être présentés. En revanche, les griefs qui reviennent</w:t>
      </w:r>
    </w:p>
    <w:p>
      <w:r>
        <w:t>de facto à critiquer la décision attaquée sur le plan matériel sont exclus. La partie recourante ne peut ainsi ni critiquer l'appréciation des preuves, ni faire valoir que la motivation n'est pas correcte d'un point de vue matériel (cf. ATF 137 II 305 consid. 2; arrêt 2D_32/2022 du 25 novembre 2022 consid. 2.2 et les autres références).</w:t>
      </w:r>
    </w:p>
    <w:p>
      <w:r>
        <w:rPr>
          <w:b/>
        </w:rPr>
        <w:t>E. 2.4</w:t>
      </w:r>
    </w:p>
    <w:p>
      <w:r>
        <w:t>En l'espèce, la recourante invoque une violation de son droit d'être entendue par le Département cantonal. Une telle critique est irrecevable, en raison de l'effet dévolutif du recours à la Cour de justice (cf. ATF 136 II 539 consid. 1.2), le recours devant le Tribunal fédéral devant porter sur l'arrêt attaqué et expliquer en quoi celui-ci viole le droit (cf. ATF 134 II 244 consid. 2.3). La recourante fait également valoir que la Cour de justice a violé son droit d'être entendue ( art. 29 al. 2 Cst. ) en ne motivant pas et en ne définissant pas la notion de "commerce de gros", laquelle est déterminante pour fixer le taux de subventionnement applicable. Pour trancher le bien-fondé de cette critique, il est nécessaire d'examiner si, dans l'arrêt attaqué, la Cour de justice mentionne au moins brièvement les motifs qui l'ont guidée et sur lesquels elle a fondé sa décision et si elle a tenu compte de tous les éléments pertinents soulevés par la recourante susceptibles d'influer sur l'issue du litige, notamment si la notion de "commerce en gros" était pertinente (cf. ATF 141 V 557 consid. 3.2.1 et les arrêts cités). Une telle analyse est indissociable du fond de la cause. En conséquence, le grief de violation du droit d'être entendu formulé par la recourante est irrecevable.</w:t>
      </w:r>
    </w:p>
    <w:p>
      <w:r>
        <w:rPr>
          <w:b/>
        </w:rPr>
        <w:t>E. 2.5</w:t>
      </w:r>
    </w:p>
    <w:p>
      <w:r>
        <w:t>Partant, la voie du recours constitutionnelle subsidiaire n'est pas non plus ouverte.</w:t>
      </w:r>
    </w:p>
    <w:p>
      <w:r>
        <w:rPr>
          <w:b/>
        </w:rPr>
        <w:t>E. 3</w:t>
      </w:r>
    </w:p>
    <w:p>
      <w:r>
        <w:t>Sur le vu de ce qui précède, le recours est irrecevable.</w:t>
      </w:r>
    </w:p>
    <w:p>
      <w:r>
        <w:t>Les frais judiciaires, réduits,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