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2C_482/2012 vom 4. Juli 2012</w:t>
      </w:r>
    </w:p>
    <w:p>
      <w:r>
        <w:t>Bundesgericht, 2012-07-04, DE</w:t>
      </w:r>
    </w:p>
    <w:p>
      <w:r>
        <w:rPr>
          <w:b/>
        </w:rPr>
        <w:t xml:space="preserve">Quelle: </w:t>
      </w:r>
      <w:r>
        <w:t>https://mcp.opencaselaw.ch/entscheid/bger_2C_482_2012</w:t>
      </w:r>
    </w:p>
    <w:p>
      <w:r>
        <w:t>FR: TF 2C_482/2012 du 4 juillet 2012</w:t>
      </w:r>
    </w:p>
    <w:p>
      <w:r>
        <w:t>IT: TF 2C_482/2012 del 4 luglio 2012</w:t>
      </w:r>
    </w:p>
    <w:p>
      <w:pPr>
        <w:pStyle w:val="Heading2"/>
      </w:pPr>
      <w:r>
        <w:t>Volltext</w:t>
      </w:r>
    </w:p>
    <w:p>
      <w:r>
        <w:t>Bundesgericht</w:t>
      </w:r>
    </w:p>
    <w:p>
      <w:r>
        <w:t>Tribunal fédéral</w:t>
      </w:r>
    </w:p>
    <w:p>
      <w:r>
        <w:t>Tribunale federale</w:t>
      </w:r>
    </w:p>
    <w:p>
      <w:r>
        <w:t>Tribunal federal</w:t>
      </w:r>
    </w:p>
    <w:p>
      <w:r>
        <w:t>{T 0/2}</w:t>
      </w:r>
    </w:p>
    <w:p>
      <w:r>
        <w:t>2C_482/2012</w:t>
      </w:r>
    </w:p>
    <w:p>
      <w:r>
        <w:t>Urteil vom 4. Juli 2012</w:t>
      </w:r>
    </w:p>
    <w:p>
      <w:r>
        <w:t>II. öffentlich-rechtliche Abteilung</w:t>
      </w:r>
    </w:p>
    <w:p>
      <w:r>
        <w:t>Besetzung</w:t>
      </w:r>
    </w:p>
    <w:p>
      <w:r>
        <w:t>Bundesrichter Zünd, Präsident,</w:t>
      </w:r>
    </w:p>
    <w:p>
      <w:r>
        <w:t>Gerichtsschreiber Feller.</w:t>
      </w:r>
    </w:p>
    <w:p>
      <w:r>
        <w:t>Verfahrensbeteiligte</w:t>
      </w:r>
    </w:p>
    <w:p>
      <w:r>
        <w:t>X.________,</w:t>
      </w:r>
    </w:p>
    <w:p>
      <w:r>
        <w:t>Beschwerdeführerin,</w:t>
      </w:r>
    </w:p>
    <w:p>
      <w:r>
        <w:t>vertreten durch Herr Klausfranz Rüst-Hehli,</w:t>
      </w:r>
    </w:p>
    <w:p>
      <w:r>
        <w:t>gegen</w:t>
      </w:r>
    </w:p>
    <w:p>
      <w:r>
        <w:t>Migrationsamt des Kantons St. Gallen,</w:t>
      </w:r>
    </w:p>
    <w:p>
      <w:r>
        <w:t>Sicherheits- und Justizdepartement des Kantons</w:t>
      </w:r>
    </w:p>
    <w:p>
      <w:r>
        <w:t>St. Gallen.</w:t>
      </w:r>
    </w:p>
    <w:p>
      <w:r>
        <w:t>Gegenstand</w:t>
      </w:r>
    </w:p>
    <w:p>
      <w:r>
        <w:t>Familiennachzug für Tochter,</w:t>
      </w:r>
    </w:p>
    <w:p>
      <w:r>
        <w:t>Beschwerde gegen das Urteil des Verwaltungsgerichts des Kantons St. Gallen vom 12. April 2012.</w:t>
      </w:r>
    </w:p>
    <w:p>
      <w:r>
        <w:t>Nach Einsicht</w:t>
      </w:r>
    </w:p>
    <w:p>
      <w:r>
        <w:t>in die Beschwerde in öffentlich-rechtlichen Angelegenheiten von X.________ vom 18. Mai 2012 gegen das Urteil des Verwaltungsgerichts des Kantons St. Gallen vom 12. April 2012, womit die Verweigerung des Familiennachzugs für ihre Tochter Y.________ bestätigt wurde,</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die Beschwerdeführerin den ihr mit Verfügung vom 23. Mai 2012 auferlegten Kostenvorschuss von Fr. 2'000.-- auch innert der mit (ihrem Vertreter am 18. Juni 2012 gültig eröffneter) Verfügung vom 15. Juni 2012 - unter Androhung des Nichteintretens im Säumnisfall - auf den 26. Juni 2012 angesetzten Nachfrist nicht geleistet hat, weshalb gestützt auf Art. 62 Abs. 3 BGG mit Entscheid des Einzelrichters im vereinfachten Verfahren nach Art. 108 BGG auf die Beschwerde nicht einzutreten ist,</w:t>
      </w:r>
    </w:p>
    <w:p>
      <w:r>
        <w:t>dass die Gerichtskosten ( Art. 65 BGG ) entsprechend dem Verfahrensausgang der Beschwerdeführerin aufzuerlegen sind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Verfahrensbeteiligten, dem Verwaltungsgericht des Kantons St. Gallen und dem Bundesamt für Migration schriftlich mitgeteilt.</w:t>
      </w:r>
    </w:p>
    <w:p>
      <w:r>
        <w:t>Lausanne, 4. Juli 2012</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