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2C_467/2015 vom 15. Juni 2015</w:t>
      </w:r>
    </w:p>
    <w:p>
      <w:r>
        <w:t>Bundesgericht, 2015-06-15, FR</w:t>
      </w:r>
    </w:p>
    <w:p>
      <w:r>
        <w:rPr>
          <w:b/>
        </w:rPr>
        <w:t xml:space="preserve">Quelle: </w:t>
      </w:r>
      <w:r>
        <w:t>https://mcp.opencaselaw.ch/entscheid/bger_2C_467_2015</w:t>
      </w:r>
    </w:p>
    <w:p>
      <w:r>
        <w:t>FR: TF 2C_467/2015 du 15 juin 2015</w:t>
      </w:r>
    </w:p>
    <w:p>
      <w:r>
        <w:t>IT: TF 2C_467/2015 del 15 giugno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2C_467/2015</w:t>
      </w:r>
    </w:p>
    <w:p>
      <w:r>
        <w:t>2C_468/2015</w:t>
      </w:r>
    </w:p>
    <w:p>
      <w:r>
        <w:t>{T 0/2}</w:t>
      </w:r>
    </w:p>
    <w:p>
      <w:r>
        <w:t>Ordonnance du 15 juin 2015</w:t>
      </w:r>
    </w:p>
    <w:p>
      <w:r>
        <w:t>IIe Cour de droit public</w:t>
      </w:r>
    </w:p>
    <w:p>
      <w:r>
        <w:t>Composition</w:t>
      </w:r>
    </w:p>
    <w:p>
      <w:r>
        <w:t>M. le Juge fédéral Zünd, Président.</w:t>
      </w:r>
    </w:p>
    <w:p>
      <w:r>
        <w:t>Greffier : M. Dubey.</w:t>
      </w:r>
    </w:p>
    <w:p>
      <w:r>
        <w:t>Participants à la procédure</w:t>
      </w:r>
    </w:p>
    <w:p>
      <w:r>
        <w:t>X.________ SA,</w:t>
      </w:r>
    </w:p>
    <w:p>
      <w:r>
        <w:t>représentée par Me Antoine Berthoud, avocat,</w:t>
      </w:r>
    </w:p>
    <w:p>
      <w:r>
        <w:t>recourante,</w:t>
      </w:r>
    </w:p>
    <w:p>
      <w:r>
        <w:t>contre</w:t>
      </w:r>
    </w:p>
    <w:p>
      <w:r>
        <w:t>Administration fiscale cantonale du canton de Genève.</w:t>
      </w:r>
    </w:p>
    <w:p>
      <w:r>
        <w:t>Objet</w:t>
      </w:r>
    </w:p>
    <w:p>
      <w:r>
        <w:t>Impôts fédéral direct, cantonal et communal 2005, 2006 et 2007,</w:t>
      </w:r>
    </w:p>
    <w:p>
      <w:r>
        <w:t>recours contre l'arrêt de la Cour de justice de la République et canton de Genève, Chambre administrative, 1ère section, du 21 avril 2015.</w:t>
      </w:r>
    </w:p>
    <w:p>
      <w:r>
        <w:t>Vu :</w:t>
      </w:r>
    </w:p>
    <w:p>
      <w:r>
        <w:t>le recours en matière de droit public déposé par X.________ SA contre l'arrêt rendu le 21 avril 2015 par la Cour de justice du canton de Genève en matière d'impôt fédéral, cantonal et communal 2005 à 2007 enregistré sous les numéros d'ordre 2C_467/2015 et 2C_468/2015,</w:t>
      </w:r>
    </w:p>
    <w:p>
      <w:r>
        <w:t>le retrait du recours du 11 juin 2015,</w:t>
      </w:r>
    </w:p>
    <w:p>
      <w:r>
        <w:t>considérant :</w:t>
      </w:r>
    </w:p>
    <w:p>
      <w:r>
        <w:t>que, conformément à l' art. 32 al. 2 LTF , il convient de prendre acte du retrait du recours et de rayer la cause du rôle sans frais ( art. 66 al. 2 LTF ),</w:t>
      </w:r>
    </w:p>
    <w:p>
      <w:r>
        <w:t>par ces motifs, le Président ordonne :</w:t>
      </w:r>
    </w:p>
    <w:p>
      <w:r>
        <w:t>1.</w:t>
      </w:r>
    </w:p>
    <w:p>
      <w:r>
        <w:t>Les causes 2C_467/2015 et 2C_468/2015 sont jointes et rayées du rôle par suite de retrait du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La présente ordonnance est communiquée au mandataire de la recourante, à l'Administration fiscale et à la Cour de justice du canton de Genève, Chambre administrative, 1ère section, ainsi qu'à l'Administration fédérale des contributions.</w:t>
      </w:r>
    </w:p>
    <w:p>
      <w:r>
        <w:t>Lausanne, le 15 juin 2015</w:t>
      </w:r>
    </w:p>
    <w:p>
      <w:r>
        <w:t>Au nom de la IIe Cour de droit public</w:t>
      </w:r>
    </w:p>
    <w:p>
      <w:r>
        <w:t>du Tribunal fédéral suisse</w:t>
      </w:r>
    </w:p>
    <w:p>
      <w:r>
        <w:t>Le Président : Zünd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