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45/2013 vom 23. Januar 2013</w:t>
      </w:r>
    </w:p>
    <w:p>
      <w:r>
        <w:t>Bundesgericht, 2013-01-23, FR</w:t>
      </w:r>
    </w:p>
    <w:p>
      <w:r>
        <w:rPr>
          <w:b/>
        </w:rPr>
        <w:t xml:space="preserve">Quelle: </w:t>
      </w:r>
      <w:r>
        <w:t>https://mcp.opencaselaw.ch/entscheid/bger_2C_45_2013</w:t>
      </w:r>
    </w:p>
    <w:p>
      <w:r>
        <w:t>FR: TF 2C 45/2013 du 23 janvier 2013</w:t>
      </w:r>
    </w:p>
    <w:p>
      <w:r>
        <w:t>IT: TF 2C 45/2013 del 23 gennaio 2013</w:t>
      </w:r>
    </w:p>
    <w:p>
      <w:pPr>
        <w:pStyle w:val="Heading2"/>
      </w:pPr>
      <w:r>
        <w:t>Regeste</w:t>
      </w:r>
    </w:p>
    <w:p>
      <w:r>
        <w:t>Autorisation de séjour; payement tardive de l'AF | Droit de cité et droit des étrangers</w:t>
      </w:r>
    </w:p>
    <w:p>
      <w:pPr>
        <w:pStyle w:val="Heading2"/>
      </w:pPr>
      <w:r>
        <w:t>Erwägungen</w:t>
      </w:r>
    </w:p>
    <w:p>
      <w:r>
        <w:rPr>
          <w:b/>
        </w:rPr>
        <w:t>E. 1</w:t>
      </w:r>
    </w:p>
    <w:p>
      <w:r>
        <w:t>Par mémoire du 23 novembre 2012, X.________ a interjeté recours auprès de la Cour de justice du canton de Genève contre la décision du Tribunal administratif de première instance du 14 novembre 2012. Par lettre du 26 novembre 2012, adressée sous pli simple, la Cour de justice a invité l'intéressée à verser la somme de 400 fr. à titre d'avance des frais de justice dans un délai échéant le 6 décembre 2012, sous peine d'irrecevabilité. L'intéressée a effectué le versement le 10 décembre 2012. Par décision du 19 décembre 2012, la Cour de justice a déclaré irrecevable le recours du 23 novembre 2012 pour défaut du versement de l'avance de frais dans le délai.</w:t>
      </w:r>
    </w:p>
    <w:p>
      <w:r>
        <w:rPr>
          <w:b/>
        </w:rPr>
        <w:t>E. 2</w:t>
      </w:r>
    </w:p>
    <w:p>
      <w:r>
        <w:t>Agissant par la voie du recours en matière de droit public pour formalisme excessif prohibé par l' art. 29 al. 1 Cst. , l'intéressée demande au Tribunal fédéral, sous suite de frais et dépens, d'annuler la décision rendue le 19 décembre 2012. Il n'a pas été ordonné d'échange des écritures.</w:t>
      </w:r>
    </w:p>
    <w:p>
      <w:r>
        <w:rPr>
          <w:b/>
        </w:rPr>
        <w:t>E. 3</w:t>
      </w:r>
    </w:p>
    <w:p>
      <w:r>
        <w:t>Le seul grief invoqué étant de nature constitutionnelle ( art. 95 let. a et 16 LTF ), il n'est pas nécessaire de décider de la voie de droit ouverte en l'espèce sous l'angle de 83 LTF notamment.</w:t>
      </w:r>
    </w:p>
    <w:p>
      <w:r>
        <w:rPr>
          <w:b/>
        </w:rPr>
        <w:t>E. 4</w:t>
      </w:r>
    </w:p>
    <w:p>
      <w:r>
        <w:t>Invoquant l' art. 29 al. 1 Cst. , la recourante se plaint de déni de justice formel. Selon elle, il y aurait formalisme excessif à fixer par pli simple un délai aussi court pour effectuer une avance de frais.</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4.2</w:t>
      </w:r>
    </w:p>
    <w:p>
      <w:r>
        <w:t>En l'espèce, la recourante ne conteste pas avoir reçu le courrier du 26 novembre 2012 lui impartissant un délai au 6 décembre 2012 pour verser une avance de frais de 400 fr. ni que ce courrier attirait son attention sur le fait qu'à défaut son recours serait déclaré irrecevable. La recourante a ainsi suffisamment été avertie des conséquences du défaut de paiement. A supposer qu'en raison des circonstances, le délai soit trop court pour réunir la somme et effectuer le paiement de l'avance de frais, comme le fait valoir la recourante en l'espèce, il existe alors la possibilité de demander une prolongation du délai. Une telle demande n'a pas été formulée. L'instance précédente n'a par conséquent pas violé l'interdiction du formalisme excessif.</w:t>
      </w:r>
    </w:p>
    <w:p>
      <w:r>
        <w:rPr>
          <w:b/>
        </w:rPr>
        <w:t>E. 5</w:t>
      </w:r>
    </w:p>
    <w:p>
      <w:r>
        <w:t>Mal fondé, le recours est rejeté en application de l' art. 109 al. 2 let. a LTF . Succombant, la recourante doit supporter les frais de justice ( art. 66 al. 1 et 5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