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2C_443/2007 vom 28. Juli 2008</w:t>
      </w:r>
    </w:p>
    <w:p>
      <w:r>
        <w:t>Bundesgericht, 2008-07-28, IT</w:t>
      </w:r>
    </w:p>
    <w:p>
      <w:r>
        <w:rPr>
          <w:b/>
        </w:rPr>
        <w:t xml:space="preserve">Quelle: </w:t>
      </w:r>
      <w:r>
        <w:t>https://mcp.opencaselaw.ch/entscheid/bger_2C_443_2007</w:t>
      </w:r>
    </w:p>
    <w:p>
      <w:r>
        <w:t>FR: TF 2C_443/2007 du 28 juillet 2008</w:t>
      </w:r>
    </w:p>
    <w:p>
      <w:r>
        <w:t>IT: TF 2C_443/2007 del 28 luglio 2008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Secondo soccombenza, le spese processuali vanno poste a carico dell'opponente ( art. 65 e 66 cpv. 1 LTF ). Non si assegnano ripetibili ad autorità vincenti intervenute in causa nell'esercizio delle loro attribuzioni ufficiali ( art. 68 cpv.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