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2C_438/2016 vom 11. Januar 2017</w:t>
      </w:r>
    </w:p>
    <w:p>
      <w:r>
        <w:t>Bundesgericht, 2017-01-11, FR</w:t>
      </w:r>
    </w:p>
    <w:p>
      <w:r>
        <w:rPr>
          <w:b/>
        </w:rPr>
        <w:t xml:space="preserve">Quelle: </w:t>
      </w:r>
      <w:r>
        <w:t>https://mcp.opencaselaw.ch/entscheid/bger_2C_438_2016</w:t>
      </w:r>
    </w:p>
    <w:p>
      <w:r>
        <w:t>FR: TF 2C_438/2016 du 11 janvier 2017</w:t>
      </w:r>
    </w:p>
    <w:p>
      <w:r>
        <w:t>IT: TF 2C_438/2016 del 11 gennaio 2017</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l'approbation d'une autorisation d'établissement parce qu'il existe en principe un droit au maintien de l'autorisation d'établissement accordée à la suite de l'approbation du Secrétariat d'Etat ( ATF 135 II 1 consid. 1.2.1 p. 4).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le Tribunal administratif fédéral ( art. 86 al. 1 let. a LTF ) dans une cause de droit public ( art. 82 let. a LTF ), est recevable, sous réserve de ce qui suit.</w:t>
      </w:r>
    </w:p>
    <w:p>
      <w:r>
        <w:rPr>
          <w:b/>
        </w:rPr>
        <w:t>E. 1.3</w:t>
      </w:r>
    </w:p>
    <w:p>
      <w:r>
        <w:t>La conclusion tendant à l'annulation de la décision du Secrétariat d'Etat est irrecevable en raison de l'effet dévolutif complet du recours auprès du Tribunal administratif fédéral ( ATF 136 II 539 consid. 1.2 p. 543).</w:t>
      </w:r>
    </w:p>
    <w:p>
      <w:r>
        <w:rPr>
          <w:b/>
        </w:rPr>
        <w:t>E. 2</w:t>
      </w:r>
    </w:p>
    <w:p>
      <w:r>
        <w:t>Le Tribunal fédéral applique le droit d'office ( art. 106 al. 1 LTF ). Il statue sur la base des faits établis par l'autorité précédente (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En l'occurrence, le recourant invoque un établissement inexact des faits en ce que le Tribunal administratif fédéral a considéré qu'il s'est livré à des activités illégales de renseignement en faveur de l'Etat iranien. Comme on le verra ci-après, cette appréciation des faits est sans incidence sur l'issue de la cause, raison pour laquelle il n'y a pas lieu d'examiner ce grief.</w:t>
      </w:r>
    </w:p>
    <w:p>
      <w:r>
        <w:rPr>
          <w:b/>
        </w:rPr>
        <w:t>E. 3</w:t>
      </w:r>
    </w:p>
    <w:p>
      <w:r>
        <w:t>Il ressort des faits retenus par le Tribunal administratif fédéral que par appel téléphonique non daté, ma is antérieur à l'approbation de l'octroi de l'autorisation d'établissement en faveur du recourant, le Service de renseignement a transmis des informations relatives à celui-ci à un chef de section du Secrétariat d'Etat. Par décision du 26 août 2011, le Secrétariat d'Etat a approuvé l'octroi d'une autorisation d'établissement en faveur du recourant. Cette décision est entrée en force et le recourant a obtenu le titre de séjour demandé. Le 31 août 2011, le Secrétariat d'Etat a reçu un courrier du Service de renseignement. Dans ce courrier, ce service s'est une nouvelle fois opposé à l'octroi de tout titre de séjour. Sur cette base, le 28 octobre 2013, le Secrétariat d'Etat a révoqué son approbation donnée à l'octroi de l'autorisation d'établissement du recourant. Le Tribunal administratif fédéral, relevant que le Secrétariat d'Etat était en droit de révoquer son approbation initiale, comme toute autre décision de sa compétence, l'art. 63 LEtr (RS 142.20) n'ayant de surcroit pas d'autre vocation, a confirmé cette révocation dans l'arrêt entrepris.</w:t>
      </w:r>
    </w:p>
    <w:p>
      <w:r>
        <w:t>En conséquence, le litige porte en premier lieu sur le point de savoir si c'est à juste titre que le Tribunal administratif fédéral a considéré que le Secrétariat d'Etat était compétent pour révoquer son approbation donnée à l'octroi de l'autorisation d'établissement du recourant.</w:t>
      </w:r>
    </w:p>
    <w:p>
      <w:r>
        <w:rPr>
          <w:b/>
        </w:rPr>
        <w:t>E. 4.1</w:t>
      </w:r>
    </w:p>
    <w:p>
      <w:r>
        <w:t>Il arrive fréquemment que la loi fixe elle-même les conditions dans lesquelles une décision entrée en force peut être modifiée (TANQUEREL, Manuel de droit administratif, 2011, n° 940; HÄFELIN/ MÜLLER/UHLMANN, Allgemeines Verwaltungsrecht, 7</w:t>
      </w:r>
    </w:p>
    <w:p>
      <w:r>
        <w:t>e éd., 2016, n° 1226). Si de telles dispositions légales font défaut (cf. ATF 120 Ib 193 consid. 2 p. 193 s.), alors la jurisprudence admet qu'en règle générale des décisions entrées en force, mais matériellement irrégulières, peuvent, dans certaines conditions (cf. consid. 5.1 ci-dessous), être révoquées (TANQUEREL, op. cit., n° 944; HÄFELIN/ MÜLLER/ UHLMANN, op. cit., n° 1227).</w:t>
      </w:r>
    </w:p>
    <w:p>
      <w:r>
        <w:rPr>
          <w:b/>
        </w:rPr>
        <w:t>E. 4.2</w:t>
      </w:r>
    </w:p>
    <w:p>
      <w:r>
        <w:t>Aux termes de l' art. 121 al. 1 Cst. , la législation sur l'entrée en Suisse, la sortie, le séjour et l'établissement des étrangers et sur l'octroi de l'asile relève de la compétence de la Confédération. En application du principe ancré à l' art. 46 al. 1 Cst. , qui veut que les cantons mettent en oeuvre le droit fédéral conformément à la Constitution et à la loi, le législateur fédéral a dû déterminer dans quelle mesure l'exécution du droit fédéral en matière d'étrangers devait être confiée aux cantons ( art. 164 al. 1 let . f Cst.; cf. ATF 141 II 169 consid. 4.1 p. 173 s.; 127 II 49 consid. 3a p. 51 s.; NYFFENEGGER, in Bundesgesetz über die Ausländerinnen und Ausländer [AuG], Caroni/Gächter/Thurnherr [éd.], 2010, n° 4 ad art. 99 LEtr). L'autorité cantonale compétente octroie les autorisations conformément aux art. 32 à 35 et 37 à 39 LEtr; l'approbation du Secrétariat d'Etat est réservée pour certains cas particuliers (art. 40 al. 1 LEtr en relation avec l'art. 99 LEtr et 86 al. 2 let. a à c de l'ordonnance du 24 octobre 2007 relative à l'admission, au séjour et à l'exercice d'une activité lucrative [OASA; RS 142.201], cf. également l'ordonnance du DFJP du 13 août 2015 relative aux autorisations soumises à la procédure d'approbation et aux décisions préalables dans le domaine du droit des étrangers [RS 142.201.1; ci-après: ODFJP]). Sur la base des dispositions légales, en l'occurrence les art. 62 et 63 LEtr, les cantons sont compétents pour refuser ou révoquer une autorisation en droit des étrangers (cf. ZÜND/ARQUINT HILL, in Ausländerrecht, Uebersax et al. [éd.], 2</w:t>
      </w:r>
    </w:p>
    <w:p>
      <w:r>
        <w:t>e éd. 2009, n° 8.24). L'octroi par les cantons d'un titre de séjour, dans les cas prévus par la loi, nécessite quant à lui l'approbation du Secrétariat d'Etat ( ATF 141 II 169 consid. 4.1 p. 173 s.; FF 2002 3469 p. 3526).</w:t>
      </w:r>
    </w:p>
    <w:p>
      <w:r>
        <w:rPr>
          <w:b/>
        </w:rPr>
        <w:t>E. 4.3</w:t>
      </w:r>
    </w:p>
    <w:p>
      <w:r>
        <w:t>Partant de ce qui précède, on doit retenir que le Secrétariat d'Etat ne saurait appliquer l'art. 62 ou 63 LEtr pour révoquer lui-même une autorisation de séjour ou d'établissement. Ses compétences en matière d'autorisation sont en principe limitées à l'approbation de l'octroi ou du renouvellement des autorisations (sauf exceptions prévues à l'art. 40 al. 1 LEtr). Ce n'est que dans le cadre de cette procédure d'approbation qu'il fera application des dispositions de la LEtr relatives à la révocation des autorisations, en examinant si les conditions de leur application sont réunies, pour refuser son approbation à un octroi ou un renouvellement d'une autorisation (cf. art. 86 al. 2 OASA ). Pour le surplus, la LEtr ne prévoit rien quant à la possibilité pour le Secrétariat d'Etat de révoquer une approbation donnée à l'octroi, par le canton, d'un titre de séjour. Dans le cas d'espèce, le Secrétariat d'Etat n'avait donc pas la compétence de révoquer directement l'autorisation d'établissement du recourant sur la base de l'art. 63 LEtr. Seules les autorités cantonales disposaient de cette compétence.</w:t>
      </w:r>
    </w:p>
    <w:p>
      <w:r>
        <w:rPr>
          <w:b/>
        </w:rPr>
        <w:t>E. 5</w:t>
      </w:r>
    </w:p>
    <w:p>
      <w:r>
        <w:t>Aucune disposition légale ne permettant de révoquer l'approbation de l'octroi d'une autorisation d'établissement, il convient donc encore de se demander si, comme l'a retenu le Tribunal administratif fédéral, le Secrétariat d'Etat pouvait révoquer son approbation sur la base des principes généraux relatifs à la révocation des actes administratifs.</w:t>
      </w:r>
    </w:p>
    <w:p>
      <w:r>
        <w:rPr>
          <w:b/>
        </w:rPr>
        <w:t>E. 5.1</w:t>
      </w:r>
    </w:p>
    <w:p>
      <w:r>
        <w:t>Ces principes généraux, qui ne s'appliquent que lorsque la possibilité de révoquer la décision n'est pas prévue par des dispositions spéciales, permettent de modifier une décision entrée en force qui se trouve être matériellement irrégulière.</w:t>
      </w:r>
    </w:p>
    <w:p>
      <w:r>
        <w:t>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(cf. ATF 139 II 185 consid. 10.2.3 p. 202 s.; 137 I 69 consid. 2.3 p. 71 s.; 135 V 215 consid. 5.2 p. 221 s.; 127 II 306 consid. 7a p. 313 s. et les références citées).</w:t>
      </w:r>
    </w:p>
    <w:p>
      <w:r>
        <w:t>Une décision assortie d'effet durables ("</w:t>
      </w:r>
    </w:p>
    <w:p>
      <w:r>
        <w:t>Dauerverfügung ") ne peut toutefois être révoquée que dans les cas d'irrégularités subséquentes, soit parce que l'état de fait a évolué et que les conditions posées à l'octroi de l'autorisation ne sont plus réunies, soit en raison d'une modification législative, mais en l'absence de droit acquis créé par la décision à révoquer (cf. HÄFELIN/MÜLLER/UHLMANN, op. cit., n° 1230; DUBEY/ZUFFEREY, Droit administratif général, 2014, n° 1025; MOOR/POLTIER, Droit administratif, Volume II, 3</w:t>
      </w:r>
    </w:p>
    <w:p>
      <w:r>
        <w:t>e éd. 2011, p. 386).</w:t>
      </w:r>
    </w:p>
    <w:p>
      <w:r>
        <w:rPr>
          <w:b/>
        </w:rPr>
        <w:t>E. 5.2</w:t>
      </w:r>
    </w:p>
    <w:p>
      <w:r>
        <w:t>En l'occurrence, pour examiner la question de la possibilité de révoquer la décision d'approbation rendue par le Secrétariat d'Etat selon les règles précitées, il convient en premier lieu de déterminer la nature de cette décision. La procédure d'approbation est fondée sur l'art. 40 al. 1 LEtr, qui dispose que les autorisations prévues aux art. 32 à 35 et 37 à 39 LEtr sont octroyées par les cantons, mais que les compétences de la Confédération sont en particulier réservées en matière de procédure d'approbation (cf. consid. 4.2 ci-dessus). L'art. 99 LEtr prévoit quant à lui que le Conseil fédéral détermine les cas dans lesquels les autorisations de courte durée, de séjour ou d'établissement, ainsi que les décisions préalables des autorités cantonales du marché du travail sont soumises à l'approbation du Secrétariat d'Etat, celui-ci pouvant refuser son approbation ou limiter la portée de la décision cantonale (cf. art. 86 OASA ). Le Conseil fédéral, à l' art. 85 al. 2 OASA (dans sa version en vigueur depuis le 1</w:t>
      </w:r>
    </w:p>
    <w:p>
      <w:r>
        <w:t>er septembre 2015), a délégué la compétence au Département fédéral de justice et police de déterminer les cas dans lesquels les autorisations précitées doivent être soumises à la procédure d'approbation. Ce département a ainsi arrêté l'ODFJP.</w:t>
      </w:r>
    </w:p>
    <w:p>
      <w:r>
        <w:rPr>
          <w:b/>
        </w:rPr>
        <w:t>E. 5.3</w:t>
      </w:r>
    </w:p>
    <w:p>
      <w:r>
        <w:t>On constate que l'approbation donnée par le Secrétariat d'Etat constitue une condition de validité de l'autorisation octroyée par l'autorité cantonale. Sans approbation, l'autorisation cantonale est sans effet (cf. art. 86 al. 5 OASA ; NYFFENEGGER, op. cit., n° 13 ad art. 99 LEtr). Pour cette raison, l'étranger peut contester le refus d'approbation (ou l'éventuelle fixation de conditions; cf. art. 86 al. 1 OASA ) dans une procédure de recours idoine auprès du Tribunal administratif fédéral puis, éventuellement, auprès du Tribunal fédéral. Dans le cas contraire, c'est-à-dire lorsque le Secrétariat d'Etat approuve l'octroi, respectivement la prolongation de l'autorisation, sans condition, cette décision perd son autonomie et "s'intègre" dans la décision cantonale qui déploie pleinement ses effets.</w:t>
      </w:r>
    </w:p>
    <w:p>
      <w:r>
        <w:t>L'approbation par le Secrétariat d'Etat ne présente ainsi nullement un caractère de décision assortie d'effets durables, au contraire de la décision cantonale. Le Secrétariat d'Etat ne saurait donc en aucun cas révoquer son approbation lors de modifications de fait ou de droit subséquentes à son prononcé. Il n'en va pas différemment en cas d'irrégularité initiale car, d'une manière plus générale, le caractère conditionnel de la décision fédérale par rapport à la décision cantonale, et le fait qu'elle soit "absorbée" par cette dernière en cas d'approbation, exclut toute situation de révocation de l'approbation en tant que telle.</w:t>
      </w:r>
    </w:p>
    <w:p>
      <w:r>
        <w:rPr>
          <w:b/>
        </w:rPr>
        <w:t>E. 5.4</w:t>
      </w:r>
    </w:p>
    <w:p>
      <w:r>
        <w:t>En effet, dans le cas particulier d'une décision positive, prononcée sur la base de l'art. 99 LEtr, celle-ci perd toute portée une fois rendue et seule la décision cantonale peut ensuite faire l'objet d'une révocation. Cela se manifeste au regard de la systématique de la loi. Dans un tel cas de figure, la révocation ne vise qu'à retirer son titre de séjour à l'étranger. Or, le législateur a expressément voulu et prévu une compétence cantonale pour ce faire, en édictant les art. 62 et 63 LEtr (cf. consid. 4 ci-dessus). Permettre au Secrétariat d'Etat de révoquer son approbation reviendrait donc à contourner la loi et à priver les cantons de l'une de leurs prérogatives. La révocation d'une autorisation octroyée sur la base des art. 32 à 35 et 37 à 39 LEtr est ainsi toujours possible, mais exclusivement selon la procédure des art. 62 et 63 LEtr et par l'autorité cantonale compétente.</w:t>
      </w:r>
    </w:p>
    <w:p>
      <w:r>
        <w:rPr>
          <w:b/>
        </w:rPr>
        <w:t>E. 5.5</w:t>
      </w:r>
    </w:p>
    <w:p>
      <w:r>
        <w:t>Par conséquent, on doit retenir que le Secrétariat d'Etat n'était pas habilité à révoquer son approbation donnée à l'octroi de l'autorisation d'établissement du recourant. C'est ainsi en violation du droit fédéral que l'autorité précédente a rejeté le recours de l'intéressé.</w:t>
      </w:r>
    </w:p>
    <w:p>
      <w:r>
        <w:rPr>
          <w:b/>
        </w:rPr>
        <w:t>E. 6</w:t>
      </w:r>
    </w:p>
    <w:p>
      <w:r>
        <w:t>Sur le vu de ce qui précède, le recours doit être admis dans la mesure où il est recevable et l'arrêt attaqué annulé. L'autorisation d'établissement du recourant est maintenue.</w:t>
      </w:r>
    </w:p>
    <w:p>
      <w:r>
        <w:t>Il n'est pas perçu de frais judiciaires ( art. 66 al. 1 et 4 LTF ). Ayant obtenu gain de cause avec l'aide d'un mandataire professionnel, le recourant a droit à une équitable indemnité de partie ( art. 68 al. 1 LTF ) à charge du Secrétariat d'Etat. La cause est renvoyée au Tribunal administratif fédéral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