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2C_426/2022 vom 12. Juli 2023</w:t>
      </w:r>
    </w:p>
    <w:p>
      <w:r>
        <w:t>Bundesgericht, 2023-07-12, FR</w:t>
      </w:r>
    </w:p>
    <w:p>
      <w:r>
        <w:rPr>
          <w:b/>
        </w:rPr>
        <w:t xml:space="preserve">Quelle: </w:t>
      </w:r>
      <w:r>
        <w:t>https://mcp.opencaselaw.ch/entscheid/bger_2C_426_2022</w:t>
      </w:r>
    </w:p>
    <w:p>
      <w:r>
        <w:t>FR: TF 2C_426/2022 du 12 juillet 2023</w:t>
      </w:r>
    </w:p>
    <w:p>
      <w:r>
        <w:t>IT: TF 2C_426/2022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213 fr. à 212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sa directrice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213 fr. à 212 fr. à partir du 1er août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sa directrice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transmettre les documents nécessaires à la fixation du prix de pension pour son établissement, comme demandé.</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la directrice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70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sa directrice de façon à ce que celui-ci ne corresponde plus à la classe 24, ainsi que l'exigeraient les art. 17 LGEPA/GE et 19 RGEPA/GE, mais à la classe 26, comme cela ressort de l'arrêt attaqué et le reconnaît l'intéressée.</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sa directrice.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à la directrice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faisant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212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du moins d'après les faits constatés dans l'arrêt attaqué - pas totalement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