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2C_424/2022 vom 12. Juli 2023</w:t>
      </w:r>
    </w:p>
    <w:p>
      <w:r>
        <w:t>Bundesgericht, 2023-07-12, FR</w:t>
      </w:r>
    </w:p>
    <w:p>
      <w:r>
        <w:rPr>
          <w:b/>
        </w:rPr>
        <w:t xml:space="preserve">Quelle: </w:t>
      </w:r>
      <w:r>
        <w:t>https://mcp.opencaselaw.ch/entscheid/bger_2C_424_2022</w:t>
      </w:r>
    </w:p>
    <w:p>
      <w:r>
        <w:t>FR: TF 2C_424/2022 du 12 juillet 2023</w:t>
      </w:r>
    </w:p>
    <w:p>
      <w:r>
        <w:t>IT: TF 2C_424/2022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213 fr. à 212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213 fr. à 212 fr. à partir du 1er août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 - proposant entre 20 et 58 lits, comme celui de la recourante - relevait de la classe salariale 22.</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22 s'agissant d'un établissement de 50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22,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par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22,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212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