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2C_417/2022 vom 12. Juli 2023</w:t>
      </w:r>
    </w:p>
    <w:p>
      <w:r>
        <w:t>Bundesgericht, 2023-07-12, FR</w:t>
      </w:r>
    </w:p>
    <w:p>
      <w:r>
        <w:rPr>
          <w:b/>
        </w:rPr>
        <w:t xml:space="preserve">Quelle: </w:t>
      </w:r>
      <w:r>
        <w:t>https://mcp.opencaselaw.ch/entscheid/bger_2C_417_2022</w:t>
      </w:r>
    </w:p>
    <w:p>
      <w:r>
        <w:t>FR: TF 2C_417/2022 du 12 juillet 2023</w:t>
      </w:r>
    </w:p>
    <w:p>
      <w:r>
        <w:t>IT: TF 2C_417/2022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244 fr. à 243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sa directrice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244 fr. à 243 fr. à partir du 1er juillet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sa directrice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transmettre les documents nécessaires à la fixation du prix de pension pour son établissement, comme demandé.</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la directrice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90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sa directrice de façon à ce que celui-ci ne corresponde plus à la classe 24, ainsi que l'exigeraient les art. 17 LGEPA/GE et 19 RGEPA/GE, mais à la classe 26, comme cela ressort de l'arrêt attaqué et le reconnaît l'intéressée.</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sa directrice.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que lui aurait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à la directrice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malgré des rappels à l'ordre répétés et des menaces de baisse de prix de pension, d'augmenter de manière durable certains de leurs frais socio-hôteliers en violation de la loi, faisant ainsi qu'une partie de leurs coûts de fonctionnement ne correspondent plus aux frais maximaux susceptibles d'être couverts par le forfait socio-hôtelier de référence.</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 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243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0,4 %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du moins d'après les faits constatés dans l'arrêt attaqué - pas totalement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