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2C_405/2017 vom 30. Juni 2017</w:t>
      </w:r>
    </w:p>
    <w:p>
      <w:r>
        <w:t>Bundesgericht, 2017-06-30, IT</w:t>
      </w:r>
    </w:p>
    <w:p>
      <w:r>
        <w:rPr>
          <w:b/>
        </w:rPr>
        <w:t xml:space="preserve">Quelle: </w:t>
      </w:r>
      <w:r>
        <w:t>https://mcp.opencaselaw.ch/entscheid/bger_2C_405_2017</w:t>
      </w:r>
    </w:p>
    <w:p>
      <w:r>
        <w:t>FR: TF 2C_405/2017 du 30 juin 2017</w:t>
      </w:r>
    </w:p>
    <w:p>
      <w:r>
        <w:t>IT: TF 2C_405/2017 del 30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2C_405/2017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ai patrocinatori del ricorrente, all'Autorità federale di sorveglianza dei revisori ASR e al Tribunale amministrativo federale, Corte II.</w:t>
      </w:r>
    </w:p>
    <w:p>
      <w:r>
        <w:t>Losanna, 30 giugno 2017</w:t>
      </w:r>
    </w:p>
    <w:p>
      <w:r>
        <w:t>In nome della II Corte di diritto pubblico</w:t>
      </w:r>
    </w:p>
    <w:p>
      <w:r>
        <w:t>del Tribunale federale svizzero</w:t>
      </w:r>
    </w:p>
    <w:p>
      <w:r>
        <w:t>Il Giudice presidente: Zünd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