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2C_395/2020 vom 19. Mai 2020</w:t>
      </w:r>
    </w:p>
    <w:p>
      <w:r>
        <w:t>Bundesgericht, 2020-05-19, FR</w:t>
      </w:r>
    </w:p>
    <w:p>
      <w:r>
        <w:rPr>
          <w:b/>
        </w:rPr>
        <w:t xml:space="preserve">Quelle: </w:t>
      </w:r>
      <w:r>
        <w:t>https://mcp.opencaselaw.ch/entscheid/bger_2C_395_2020</w:t>
      </w:r>
    </w:p>
    <w:p>
      <w:r>
        <w:t>FR: TF 2C_395/2020 du 19 mai 2020</w:t>
      </w:r>
    </w:p>
    <w:p>
      <w:r>
        <w:t>IT: TF 2C_395/2020 del 19 maggio 2020</w:t>
      </w:r>
    </w:p>
    <w:p>
      <w:pPr>
        <w:pStyle w:val="Heading2"/>
      </w:pPr>
      <w:r>
        <w:t>Erwägungen</w:t>
      </w:r>
    </w:p>
    <w:p>
      <w:r>
        <w:rPr>
          <w:b/>
        </w:rPr>
        <w:t>E. 1</w:t>
      </w:r>
    </w:p>
    <w:p>
      <w:r>
        <w:t>Par arrêt du 8 avril 2020, la Cour de droit administratif et public du Tribunal cantonal du canton de Vaud (ci-après: le Tribunal cantonal) a rejeté le recours que A.________ et B.________, ressortissants albanais nés en 1986, respectivement 1983, avaient déposé contre la décision du 10 avril 2019 du Service de la population du canton de Vaud refusant de leur octroyer, ainsi qu'à leurs enfants, des autorisations de séjour sous quelque forme que ce soit, en particulier pour cas individuel d'extrême gravité.</w:t>
      </w:r>
    </w:p>
    <w:p>
      <w:r>
        <w:rPr>
          <w:b/>
        </w:rPr>
        <w:t>E. 2</w:t>
      </w:r>
    </w:p>
    <w:p>
      <w:r>
        <w:t>Agissant par la voie du recours en matière de droit public, A.________ et B.________ demandent au Tribunal fédéral, sous suite de frais et dépens, outre l'effet suspensif, de réformer l'arrêt du Tribunal cantonal du 8 avril 2020 et de leur octroyer des autorisations de séjour. Ils invoquent à ce propos une violation de l' art. 8 CEDH et font référence à leur intégration particulièrement intense.</w:t>
      </w:r>
    </w:p>
    <w:p>
      <w:r>
        <w:rPr>
          <w:b/>
        </w:rPr>
        <w:t>E. 3.1</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w:t>
      </w:r>
    </w:p>
    <w:p>
      <w:r>
        <w:rPr>
          <w:b/>
        </w:rPr>
        <w:t>E. 3.2</w:t>
      </w:r>
    </w:p>
    <w:p>
      <w:r>
        <w:t>En l'occurrence, les recourants ne sauraient se prévaloir, dans le cadre d'un recours en matière de droit public, d'une dérogation contenue à l' art. 30 LEI (RS 142.20; cf. arrêt 2C_683/2019 du 8 août 2019 consid. 3). Le recours en matière de droit public est ainsi irrecevable à ce titre.</w:t>
      </w:r>
    </w:p>
    <w:p>
      <w:r>
        <w:rPr>
          <w:b/>
        </w:rPr>
        <w:t>E. 3.3</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t>En l'espèce, les recourants n'ont séjourné en Suisse que de manière illégale. Ils ne peuvent donc pas de se prévaloir de manière soutenable du droit au respect de la vie familiale et de la vie privée garanti par l' art. 8 CEDH (cf. arrêt 2C_194/2020 du 27 février 2020 consid. 3.2). 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Les recourants, qui ne peuvent se prévaloir ni de l' art. 30 LEI , ni de l' art. 8 CEDH , n'ont pas une position juridique protégée leur conférant la qualité pour agir au fond sous cet angle ( ATF 133 I 185 ).</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6.2 p. 198 s. et les références). Or, si les recourants citent les art. 5, 9 et 29 al. 2 Cst. , ces griefs ne peuvent pas être séparés du fond. En effet, en cas d'admission, cela reviendrait à devoir examiner la situation sous l'angle de l' art. 8 CEDH , ce qui est précisément exclu.</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