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2C_394/2019 vom 15. Mai 2019</w:t>
      </w:r>
    </w:p>
    <w:p>
      <w:r>
        <w:t>Bundesgericht, 2019-05-15, IT</w:t>
      </w:r>
    </w:p>
    <w:p>
      <w:r>
        <w:rPr>
          <w:b/>
        </w:rPr>
        <w:t xml:space="preserve">Quelle: </w:t>
      </w:r>
      <w:r>
        <w:t>https://mcp.opencaselaw.ch/entscheid/bger_2C_394_2019</w:t>
      </w:r>
    </w:p>
    <w:p>
      <w:r>
        <w:t>FR: TF 2C_394/2019 du 15 mai 2019</w:t>
      </w:r>
    </w:p>
    <w:p>
      <w:r>
        <w:t>IT: TF 2C_394/2019 del 15 maggio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pieno potere di cognizione la sua competenza ( art. 29 cpv. 1 LTF ), rispettivamente l'ammissibilità dei gravami che gli vengono sottoposti ( DTF 143 IV 85 consid. 1.1 pag. 87).</w:t>
      </w:r>
    </w:p>
    <w:p>
      <w:r>
        <w:rPr>
          <w:b/>
        </w:rPr>
        <w:t>E. 1.2</w:t>
      </w:r>
    </w:p>
    <w:p>
      <w:r>
        <w:t>Come già ripetuto più volte al ricorrente (sentenza 2C_189/2019 del 25 febbraio 2019 consid. 1.2 nonché ribadito nella sentenza 5A_327/2019 del 1° maggio 2019 consid. 3), il Tribunale federale non fa precedere le sue decisioni da una comunicazione circa la composizione della Corte giudicante ( DTF 144 I 37 consid. 2.3.3 pag. 43 con rinvii). La relativa richiesta va disattesa.</w:t>
      </w:r>
    </w:p>
    <w:p>
      <w:r>
        <w:rPr>
          <w:b/>
        </w:rPr>
        <w:t>E. 1.3</w:t>
      </w:r>
    </w:p>
    <w:p>
      <w:r>
        <w:t>La domanda di astensione del Presidente Seiler e della sottoscritta Cancelliera dall'intervenire nel giudizio odierno è inammissibile, poiché formulata in maniera generica e senza sostanziare alcun motivo di ricusazione ai sensi dell' art. 34 cpv. 1 LTF . Contrariamente a quanto sostenuto dal ricorrente, e come già spiegatogli ripetutamente in precedenza, dalla partecipazione a decisioni terminate con un esito a lui sfavorevole non può essere dedotta alcuna prevenzione ( art. 34 cpv. 2 LTF ; sentenza 2C_189/2019 citata consid. 1.3 e numerosi richiami, ribadito nella sentenza 5A_327/2019 citata consid. 3).</w:t>
      </w:r>
    </w:p>
    <w:p>
      <w:r>
        <w:rPr>
          <w:b/>
        </w:rPr>
        <w:t>E. 1.4</w:t>
      </w:r>
    </w:p>
    <w:p>
      <w:r>
        <w:t>Per quanto il ricorrente accenna alle vertenze tuttora pendenti dinanzi all'UFCOM rispettivamente all'AIRR (quale denunzia) e relative al mediatore RSI e a quello delle emittenti radiotelevisive private svizzere, sul cui comportamento nonché modo di agire si dilunga, le critiche esulano dall'oggetto dei litigi in esame e non vanno ulteriormente esaminate.</w:t>
      </w:r>
    </w:p>
    <w:p>
      <w:r>
        <w:rPr>
          <w:b/>
        </w:rPr>
        <w:t>E. 2.1</w:t>
      </w:r>
    </w:p>
    <w:p>
      <w:r>
        <w:t>Conformemente all' art. 42 cpv. 1 e 2 LTF , per essere ammissibile il ricorso deve contenere, segnatamente, le conclusioni, i motivi e l'indicazione dei mezzi di prova e spiegare in modo conciso perché l'atto impugnato violerebbe il diritto ( art. 95 e 96 LTF ; DTF 140 III 86 consid. 2 pag. 88 e seg. con riferimenti) o conterrebbe accertamenti manifestamente inesatti ( art. 97 cpv. 1 LTF ). La motivazione deve essere riferita al tema della causa (cfr. DTF 123 V 335 consid. 1a pag. 336 con riferimenti); in particolare il ricorso esperito contro una decisione di irricevibilità deve menzionare la specifica contestazione dei motivi su cui è stata fondata l'irricevibilità, ritenuto che un gravame in cui vengono formulate censure di merito avverso un giudizio d'inammissibilità è inidoneo a realizzare le esigenze formali di motivazione riferite allo specifico oggetto del litigio.</w:t>
      </w:r>
    </w:p>
    <w:p>
      <w:r>
        <w:rPr>
          <w:b/>
        </w:rPr>
        <w:t>E. 2.2</w:t>
      </w:r>
    </w:p>
    <w:p>
      <w:r>
        <w:t>Nel caso concreto l'oggetto dei litigi dinanzi all'AIRR è stato circoscritto per entrambe le decisioni ora contestate ai presupposti di ricevibilità dei ricorsi. Ne discende che le censure sollevate dal ricorrente e riguardanti il merito delle cause (ossia le trasmissioni televisive di cui critica il contenuto) esulano dall'oggetto del contendere e non vanno pertanto considerate.</w:t>
      </w:r>
    </w:p>
    <w:p>
      <w:r>
        <w:rPr>
          <w:b/>
        </w:rPr>
        <w:t>E. 2.3</w:t>
      </w:r>
    </w:p>
    <w:p>
      <w:r>
        <w:t>Per quanto invece il ricorrente si pronuncia sui presupposti di ricevibilità dei ricorsi, egli si limita in realtà ad esprimere una propria opinione, esaurendosi il ricorso in una confusa e generica contestazione delle decisioni querelate, senza alcun serio confronto con i dettagliati e pertinenti ragionamenti dell'autorità precedente e non soddisfa pertanto le esigenze di motivazione dell' art. 42 cpv. 1 e 2 LTF .</w:t>
      </w:r>
    </w:p>
    <w:p>
      <w:r>
        <w:rPr>
          <w:b/>
        </w:rPr>
        <w:t>E. 2.4</w:t>
      </w:r>
    </w:p>
    <w:p>
      <w:r>
        <w:t>In conclusione, in mancanza di un'argomentazione topica che si confronti con le motivazioni formali dei giudizi dell'autorità precedente, il ricorso deve essere dichiarato inammissibile e, sfuggendo a ogni esame di merito, può essere deciso secondo la procedura semplificata di cui all' art. 108 cpv. 1 LTF .</w:t>
      </w:r>
    </w:p>
    <w:p>
      <w:r>
        <w:rPr>
          <w:b/>
        </w:rPr>
        <w:t>E. 2.5</w:t>
      </w:r>
    </w:p>
    <w:p>
      <w:r>
        <w:t>Vista la manifesta inammissibilità della presente impugnativa, non può essere dato alcun seguito alla richiesta formulata dal ricorrente di potere valutare le possibilità di ritirare il suo gravame.</w:t>
      </w:r>
    </w:p>
    <w:p>
      <w:r>
        <w:rPr>
          <w:b/>
        </w:rPr>
        <w:t>E. 3.1</w:t>
      </w:r>
    </w:p>
    <w:p>
      <w:r>
        <w:t>La domanda del ricorrente di essere esentato dal dovere versare un anticipo spese, intesa come domanda di assistenza giudiziaria, va respinta in ragione dell'assenza di possibilità di esito favorevole del gravame ( art. 64 cpv. 1 e 3 LTF ), senza trascurare che egli non ha in alcun modo dimostrato la sua indigenza ( art. 64 cpv. 1 LTF ). Le spese giudiziarie seguono pertanto la soccombenza ( art. 66 cpv. 1 LTF ).</w:t>
      </w:r>
    </w:p>
    <w:p>
      <w:r>
        <w:rPr>
          <w:b/>
        </w:rPr>
        <w:t>E. 3.2</w:t>
      </w:r>
    </w:p>
    <w:p>
      <w:r>
        <w:t>Come già spiegato più volte al ricorrente, la sua richiesta di conoscere preventivamente l'ammontare delle spese giudiziarie è pretestuosa. Dati i numerosi ricorsi e le numerose domande di revisione da lui introdotti dinanzi al Tribunale federale, egli ormai conosce l'importo presumibile delle spese giudiziarie generate dai suoi allegati.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