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2C_368/2024 vom 2. September 2024</w:t>
      </w:r>
    </w:p>
    <w:p>
      <w:r>
        <w:t>Bundesgericht, 2024-09-02, FR</w:t>
      </w:r>
    </w:p>
    <w:p>
      <w:r>
        <w:rPr>
          <w:b/>
        </w:rPr>
        <w:t xml:space="preserve">Quelle: </w:t>
      </w:r>
      <w:r>
        <w:t>https://mcp.opencaselaw.ch/entscheid/bger_2C_368_2024</w:t>
      </w:r>
    </w:p>
    <w:p>
      <w:r>
        <w:t>FR: TF 2C_368/2024 du 2 septembre 2024</w:t>
      </w:r>
    </w:p>
    <w:p>
      <w:r>
        <w:t>IT: TF 2C_368/2024 del 2 settembre 2024</w:t>
      </w:r>
    </w:p>
    <w:p>
      <w:pPr>
        <w:pStyle w:val="Heading2"/>
      </w:pPr>
      <w:r>
        <w:t>Erwägungen</w:t>
      </w:r>
    </w:p>
    <w:p>
      <w:r>
        <w:rPr>
          <w:b/>
        </w:rPr>
        <w:t>E. 1</w:t>
      </w:r>
    </w:p>
    <w:p>
      <w:r>
        <w:t>Par courrier du 22 juillet 2024, A.________ a adressé au Tribunal fédéral un recours dirigé contre l'arrêt rendu le 12 juin 2024 par le Tribunal cantonal du canton de Fribourg en matière de droit des étrangers. Par ordonnance du 26 juillet 2024, la Chancellerie de la IIe Cour de droit public du Tribunal fédéral a imparti à l'intéressé un délai échéant au 29 août 2024 pour produire l'arrêt attaqué et remédier ainsi à l'irrégularité relevée, faute de quoi son mémoire ne serait pas pris en considération. L'intéressé n'a pas produit l'arrêt attaqué. Il n'a pas été ordonné d'échange des écritures.</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l'arrêt attaqué dans le délai imparti au 29 août 2024. Son mémoire ne peut donc pas être pris en considération.</w:t>
      </w:r>
    </w:p>
    <w:p>
      <w:r>
        <w:rPr>
          <w:b/>
        </w:rPr>
        <w:t>E. 3</w:t>
      </w:r>
    </w:p>
    <w:p>
      <w:r>
        <w:t>Le recours doit être déclaré manifestement irrecevable en application de la procédure simplifiée de l' art. 108 al. 1 let. a LTF . 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