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365/2013 vom 30. August 2013</w:t>
      </w:r>
    </w:p>
    <w:p>
      <w:r>
        <w:t>Bundesgericht, 2013-08-30, FR</w:t>
      </w:r>
    </w:p>
    <w:p>
      <w:r>
        <w:rPr>
          <w:b/>
        </w:rPr>
        <w:t xml:space="preserve">Quelle: </w:t>
      </w:r>
      <w:r>
        <w:t>https://mcp.opencaselaw.ch/entscheid/bger_2C_365_2013</w:t>
      </w:r>
    </w:p>
    <w:p>
      <w:r>
        <w:t>FR: TF 2C 365/2013 du 30 août 2013</w:t>
      </w:r>
    </w:p>
    <w:p>
      <w:r>
        <w:t>IT: TF 2C 365/2013 del 30 agosto 2013</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et librement la recevabilité des recours qui lui sont soumis ( art. 29 al. 1 LTF ; cf. ATF 138 I 435 consid. 1 p. 439 et les arrêts cités).</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136 II 497 consid. 3.3 p. 501). En l'occurrence, l'épouse du recourant est titulaire d'une autorisation d'établissement, de sorte qu'il peut se prévaloir de l'art. 43 al. 1 de la loi fédérale du 16 décembre 2005 sur les étrangers (LEtr; RS 142.20). En outre, le recourant invoque, sous l'angle de l' art. 8 CEDH , son droit à entretenir une relation avec son épouse et ses trois enfants. Cette relation familiale étant potentiellement de nature à lui conférer un droit à l'obtention d'une autorisation de séjour, son recours échappe au motif d'irrecevabilité prévu à l' art. 83 let . c ch. 2 LTF, étant précisé que le point de savoir si le recourant remplit les conditions pour obtenir une autorisation de séjour en application de l' art. 8 CEDH relève du fond et non de la recevabilité.</w:t>
      </w:r>
    </w:p>
    <w:p>
      <w:r>
        <w:rPr>
          <w:b/>
        </w:rPr>
        <w:t>E. 1.2</w:t>
      </w:r>
    </w:p>
    <w:p>
      <w:r>
        <w:t>Pour le surplus, l'arrêt attaqué est une décision finale (cf. art. 90 LTF ), rendue en dernière instance cantonale par un tribunal supérieur (cf. art. 86 al. 1 let . d et al. 2 LTF). Déposé en temps utile (cf. art. 100 al. 1 LTF ) et dans les formes prescrites (cf. art. 42 LTF ) par le destinataire de l'arrêt attaqué, qui a qualité pour recourir au sens de l' art. 89 al. 1 LTF , le recours en matière de droit public est par conséquent recevable.</w:t>
      </w:r>
    </w:p>
    <w:p>
      <w:r>
        <w:rPr>
          <w:b/>
        </w:rPr>
        <w:t>E. 2</w:t>
      </w:r>
    </w:p>
    <w:p>
      <w:r>
        <w:t>Le recourant se plaint exclusivement de la violation de l' art. 8 CEDH .</w:t>
      </w:r>
    </w:p>
    <w:p>
      <w:r>
        <w:rPr>
          <w:b/>
        </w:rPr>
        <w:t>E. 2.1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 ATF 135 I 143 consid. 1.3.1 p. 145, 153 consid. 2.1 p. 154 s.). Pour autant, les liens familiaux ne sauraient conférer de manière absolue, en vertu de l' art. 8 CEDH , un droit d'entrée et de séjour (arrêts 2C_644/2012 du 17 août 2012 consid. 2.3; 2C_793/2011 du 22 février 2012 consid. 2.1). Selon une jurisprudence constante, un étranger peut néanmoins,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 ATF 137 I 284 consid. 1.3 p. 287; arrêt 2C_117/2012 du 11 juin 2012 consid. 4.4.1). En l'espèce, cette condition est manifestement remplie au regard du permis d'établissement dont disposent l'épouse du recourant et leurs enfants, ainsi que du fait que les con-joints font ménage commun (cf. art. 43 al. 1 LEtr; arrêt 2C_935/2012 du 14 janvier 2013 consid. 5.1).</w:t>
      </w:r>
    </w:p>
    <w:p>
      <w:r>
        <w:rPr>
          <w:b/>
        </w:rPr>
        <w:t>E. 2.2</w:t>
      </w:r>
    </w:p>
    <w:p>
      <w:r>
        <w:t>Le droit au respect de la vie privée et familiale garanti par l'art. 8 § 1 CEDH n'est toutefois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L'ingérence est en l'espèce prévue par le droit. En effet, le refus de prolonger l'autorisation de séjour du recourant est fondé sur l'art. 51 al. 2 let. b LEtr en relation avec l'art. 62 LEtr. En outre, il s'appuie sur l'art. 62 let. b et c LEtr, dispositions sanctionnant des comportements pénalement répréhensibles. Le fait que de tels motifs existent en l'espèce n'est nullement contesté.</w:t>
      </w:r>
    </w:p>
    <w:p>
      <w:r>
        <w:rPr>
          <w:b/>
        </w:rPr>
        <w:t>E. 2.3</w:t>
      </w:r>
    </w:p>
    <w:p>
      <w:r>
        <w:t>Encore faut-il, tant sous l'angle du droit interne que du droit conventionnel, que le refus de prolonger l'autorisation fasse l'objet d'une pesée des intérêts et d'un examen de la proportionnalité (cf. art. 96 al. 1 LEtr et art. 8 § 2 CEDH ; ATF 135 II 377 consid. 4.3 p. 381). Le fait de refuser un droit de séjour à un étranger dont la famille se trouve en Suisse peut entraver sa vie familiale et porter ainsi atteinte à l'art. 8 § 2 CEDH (cf. ATF 135 I 153 consid. 2.1 p. 154 s.). Il n'y a toutefois pas atteinte à la vie familiale si l'on peut attendre des membres de la famille qu'ils réalisent leur vie de famille à l'étranger; en effet, l' art. 8 CEDH n'est a priori pas violé si le membre de la famille jouissant d'un droit de présence en Suisse peut quitter ce pays sans difficultés avec l'étranger auquel a été refusée une autorisation de séjour (cf. ATF 137 I 247 consid. 4.1.2 p. 249 s.). La jurisprudence du Tribunal fédéral ( ATF 135 II 377 consid. 4.3 p. 381 s.) et de la Cour européenne des droits de l'homme (arrêts Boultif contre Suisse du 2 août 2001, Recueil de la CourEDH 2001-IX p. 137 § 48; ü ner contre Pays-Bas du 18 octobre 2006, Recueil CourEDH 2006-XII p. 159 § 57 s.) a développé un certain nombre de critères en relation avec la nécessité de l'ingérence lorsqu'on est en présence d'un mariage réellement vécu.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On précisera encore que,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(cf. arrêt 2C_418/2009 du 30 novembre 2009 consid. 4.1) et que la prévention d'infractions constitue à cet égard un intérêt public admissible (cf. arrêt 2C_141/2012 du 30 juillet 2012 consid. 3.2).</w:t>
      </w:r>
    </w:p>
    <w:p>
      <w:r>
        <w:rPr>
          <w:b/>
        </w:rPr>
        <w:t>E. 2.4</w:t>
      </w:r>
    </w:p>
    <w:p>
      <w:r>
        <w:t>Le recourant fonde son recours quasiment exclusivement sur l'arrêt Udeh contre Suisse du 16 avril 2013 (in Plaidoyer 2013/3 p. 58), lequel a abouti à une condamnation de la Suisse pour violation de l' art. 8 CEDH . Il convient d'abord de mentionner que ce jugement, qui n'est pas une décision de principe (cf. arrêts 2C_339/2013 du 18 juillet 2013 consid. 2.9; 2C_139/2013 du 11 juin 2013 consid. 7.5) et qui n'est au demeurant pas encore définitif (cf. art. 44 § 2 CEDH ), n'énonce aucun principe nouveau qui n'aurait été consacré auparavant dans la jurisprudence de la CourEDH, notamment dans l'affaire précitée Üner contre Pays-Bas (§ 54-60), auquel cet arrêt se réfère, ou dans celle du Tribunal fédéral. De ce point de vue, il ne s'agit donc que d'un arrêt parmi une abondante jurisprudence consacrée à l'art. 8 § 2 CEDH . Ensuite, il n'est pas possible de faire abstraction du fait que la condamnation de la Suisse résulte presque exclusivement de la prise en compte par la CourEDH de faits postérieurs à l'arrêt rendu par le Tribunal fédéral. Alors que ce dernier est contraint par l' art. 105 al. 1 LTF de fonder son jugement sur les faits retenus par l'autorité précédente - en l'espèce le Tribunal cantonal -, la CourEDH a pris en considération les faits survenus non seulement après l'arrêt du Tribunal cantonal, mais encore après l'arrêt rendu par le Tribunal fédéral. Ainsi, le Tribunal fédéral a fondé son jugement et l'appréciation du comportement du recourant sur des faits arrêtés au 14 mai 2008, alors que la CourEDH a pris en compte des faits survenus entre cette date et le 4 décembre 2012, respectivement le 26 mars 2013, ce qui ne va pas sans poser des problèmes de coordination entre les juridictions nationales et la CourEDH. En effet, la CourEDH rappelle fréquemment qu'aux termes de l'art. 35 § 1 de la Convention, elle ne peut être saisie qu'après l'épuisement des voies de recours internes. La finalité de cette disposition est de ménager aux Etats contractants l'occasion de prévenir ou de redresser les violations alléguées contre eux avant que la Cour n'en soit saisie. La règle de l'art. 35 § 1 se fonde sur l'hypothèse, envisagée à l'art. 13, avec lequel elle présente d'étroites affinités, que l'ordre interne offre un recours effectif quant à la violation alléguée, ledit recours devant par ailleurs être "à la fois relatif aux violations incriminées , disponible et adéquat" (voir, parmi de nombreux autres, les arrêts Polidario contre Suisse du 30 juillet 2013 § 49; Claes contre Belgique du 10 janvier 2013 § 77). La règle en question n'a ainsi de sens que dans la mesure où le Tribunal fédéral peut corriger une violation incriminée, donc déjà survenue, non pas une éventuelle violation commise après son arrêt. La doctrine a d'ailleurs pu estimer que prendre en compte de tels faits "foule aux pieds la r atio legis de la règle d'épuisement des voies de recours" (Sébastien Van Drooghenbroeck, La proportionnalité dans le droit de la convention européenne des droits de l'homme, 2001, ch. 362 p. 267). De plus, la CourEDH prend en considération non seulement des faits postérieurs à l'arrêt contesté devant elle, mais encore des circonstances relatives notamment à la vie conjugale qui existaient lorsque les juridictions nationales ont statué, mais qui ont disparu par la suite. En procédant de la sorte, elle relève tous les éléments qui plaident en faveur du requérant, sans que ceux-ci aient été réalisés en même temps. Par ailleurs, la CourEDH rappelle également constamment que les autorités nationales jouissent d'une certaine marge d'appréciation pour se prononcer sur la nécessité, dans une société démocratique, d'une ingérence dans l'exercice d'un droit protégé par l'art. 8 et sur la proportionnalité de la mesure en question au but légitime poursuivi (cf. p. ex. arrêt Hasanbasic et cons. contre Suisse du 11 juin 2013 § 56, in Plaidoyer 2013/4 p. 56). En ce sens, selon la jurisprudence constante de la CourEDH, sa tâche consiste à déterminer si les mesures litigieuses ont respecté un juste équilibre entre les intérêts en présence, à savoir, d'une part, les droits de l'intéressé protégés par la Convention et, d'autre part, les intérêts de la société. Or, un tel mécanisme de contrôle ne saurait s'exercer qu'en fonction de la situation dans laquelle se trouvait la juridiction nationale au moment de trancher, dans la mesure en tout cas où le recours en question était effectif et que la cause ne concerne pas des mesures provisionnelles. En d'autres termes, savoir si un Etat défendeur a outrepassé la marge d'appréciation dont il jouissait dans un cas d'espèce est une question qui ne peut être tranchée qu'au regard des faits déterminants dont la juridiction nationale concernée avait connaissance au moment de trancher. Cela ne peut se faire en incorporant - qui plus est en leur reconnaissant une importance déterminante - des faits postérieurs à l'arrêt national. Ce principe a d'ailleurs été énoncé par la CourEDH elle-même en de nombreux arrêts (cf. Van Drooghenbroeck, op. cit., ch. 359 ss et note de bas de page 429, ainsi que les arrêts cités, not. Baghli contre France du 30 novembre 1999, Recueil CourEDH 1999-VIII p. 187 § 36; Lithgow et cons. contre Royaume-Uni du 8 juillet 1986, Série A vol. 102 § 132; Engel et cons. contre Pays-Bas du 8 juin 1976, Série A vol. 22-A § 72; W. contre Suisse du 26 janvier 1993, Série A vol. 254-A § 33). Si une dérogation à ce principe peut se justifier dans certaines hypothèses particulières, tel n'est pas le cas lorsque le justiciable, comme en droit administratif suisse, peut formuler ultérieurement une nouvelle requête devant les autorités administratives, en faisant précisément valoir que, depuis l'arrêt de la dernière instance nationale, la situation a évolué de manière à justifier l'ouverture d'une nouvelle procédure tendant à l'obtention d'une autorisation de séjour. A cette occasion, il peut invoquer tant l'écoulement du temps que, par exemple, le fait qu'il s'est entretemps comporté de manière conforme au droit. Il découle de ce qui précède que, dans la mesure où l'arrêt Udeh contre Suisse dont se prévaut le recourant se fonde de manière prépondérante sur des faits postérieurs à l'arrêt rendu par le Tribunal fédéral, sa portée ne peut qu'être fortement relativisée.</w:t>
      </w:r>
    </w:p>
    <w:p>
      <w:r>
        <w:rPr>
          <w:b/>
        </w:rPr>
        <w:t>E. 2.5</w:t>
      </w:r>
    </w:p>
    <w:p>
      <w:r>
        <w:t>En l'espèce, le Tribunal cantonal a procédé à une pesée des intérêts incorporant tous les éléments ci-dessus énoncés et qui peut donc en substance être reprise ici: le recourant a été condamné pour infraction à la LStup, domaine dans lequel la jurisprudence se montre particulièrement stricte, ce d'autant plus qu'il n'est pas lui-même consommateur (cf. arrêt 2C_238/2012 du 30 juillet 2012 consid. 2.3 in fine et la jurisprudence citée), même s'il n'a été condamné que pour une opération de recherche d'héroïne totalement infructueuse, mais portant cependant sur une quantité importante. La peine infligée de 15 mois d'emprisonnement avec sursis pendant 5 ans prend ces éléments en compte. Il faut par ailleurs souligner que le recourant a déjà été renvoyé de Suisse une première fois et frappé d'une interdiction d'entrée en raison de ses antécédents judiciaires. Cette mesure a cependant été levée par la suite, si bien que le recourant a pu rejoindre sa femme et ses enfants en Suisse. Ainsi, alors même que le recourant a déjà bénéficié d'une seconde chance, il a pourtant récidivé en mars 2008, moins d'une année après son retour en Suisse, en commettant l'infraction la plus grave qui lui soit reprochée. Sa situation familiale s'était pourtant stabilisée, puisqu'il était marié et avait déjà un enfant, un deuxième étant attendu pour le mois de juillet 2008. Le fait qu'il semble s'être amendé depuis sa dernière condamnation en décembre 2009 n'est pas en soi déterminant, ce d'autant moins qu'il a effectué quatre mois de détention, un sursis précédent ayant été révoqué par la Cour d'assises de Neuchâtel. L'intéressé n'a en outre vécu que de brèves périodes en Suisse, puisque son séjour en tant que requérant d'asile mineur n'a même pas duré deux ans. L'autorisation de séjour octroyée en 2002 a été révoquée à peine une année plus tard. Son épouse est une compatriote qu'il a épousée dans son pays d'origine. Il y séjournait par ailleurs jusqu'à la levée de l'interdiction d'entrée. Leurs trois enfants sont encore jeunes et fréquentent à peine l'école. Ils ont un âge qui leur permet de s'adapter relativement aisément à un changement d'environnement. Le recourant prétend qu'il n'a plus de proches dans son pays d'origine, à l'exception de son frère E.________ et d'un deuxième frère dont il ignore où il se trouve. Sa mère vit en France, tandis que son père est décédé. Il faut toutefois rappeler que le recourant a vécu au Kosovo une bonne partie de son enfance, puis par intervalles jusqu'en 2002 et à nouveau dès son renvoi en 2003 jusqu'en août 2007. En outre, l'infraction à la LStup pour laquelle il a été condamné à Neuchâtel a été commise en compagnie de compatriotes, ce qui n'est pas dénué de pertinence (cf. arrêt 2C_926/2011 du 12 octobre 2012 consid. 3.2). Son épouse est originaire de cette région également, même si elle est arrivée en Suisse à l'âge de quinze ans déjà. On ne saurait ainsi retenir que le recourant a perdu tout contact avec son pays d'origine. Il a d'ailleurs toujours des connaissances avec qui il entretient des contacts dans l'ancienne Yougoslavie. Sur le plan professionnel, la situation du recourant ne saurait être considérée comme stable. Depuis 2008, il a occupé successivement de nombreux postes, emplois entrecoupés de plusieurs mois de chômage. Après avoir travaillé quelques mois comme maçon indépendant puis comme aide ferrailleur, il a créé sa propre entreprise il y a quelques mois seulement. A ce moment-là, il ne pouvait ignorer qu'il risquait de devoir quitter la Suisse. Il n'a en outre aucun employé et ne fait qu'effectuer de la sous-traitance pour le compte de certaines entreprises. L'intéressé avait par ailleurs le 4 juin 2012 des poursuites en cours pour un montant de près de 6'500 fr., en raison de différents frais de justice. Son épouse faisait quant à elle l'objet de différentes poursuites à hauteur d'environ 8'500 fr., notamment pour des primes d'assurance-maladie et un acte de défaut de biens de 2'682 fr. 80 avait été établi à son encontre, comme cela ressort de l'extrait du registre des poursuites au 8 juin 2012.</w:t>
      </w:r>
    </w:p>
    <w:p>
      <w:r>
        <w:rPr>
          <w:b/>
        </w:rPr>
        <w:t>E. 3</w:t>
      </w:r>
    </w:p>
    <w:p>
      <w:r>
        <w:t>Au vu de ces circonstances, il apparaît dès lors tout à fait envisageable que toute la famille quitte la Suisse pour retourner au Kosovo. Cela étant, si l'épouse et les enfants souhaitent demeurer en Suisse, une communication régulière par la voix et l'image est parfaitement possible (cf. arrêts 2C_135/2012 du 29 octobre 2012 consid. 3.2.4 et 2C_260/2012 du 28 août 2012 consid. 4.2.2), sans oublier que la famille pourra se retrouver à l'occasion de vacances passées au Kosovo. Il sied ici de rappeler que toute la famille a déjà expérimenté ce mode de faire entre 2003, date du mariage, et 2007, année où l'interdiction d'entrée a été levée.</w:t>
      </w:r>
    </w:p>
    <w:p>
      <w:r>
        <w:rPr>
          <w:b/>
        </w:rPr>
        <w:t>E. 4</w:t>
      </w:r>
    </w:p>
    <w:p>
      <w:r>
        <w:t>Le recours doit ainsi être rejeté. Eu égard à sa situation économique et dans la mesure où le recours n'était pas d'emblée dénué de chances de succès, le recourant est mis au bénéfice de l'assistance judicaire (cf. art. 64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