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2C_353/2014 vom 25. Juni 2014</w:t>
      </w:r>
    </w:p>
    <w:p>
      <w:r>
        <w:t>Bundesgericht, 2014-06-25, DE</w:t>
      </w:r>
    </w:p>
    <w:p>
      <w:r>
        <w:rPr>
          <w:b/>
        </w:rPr>
        <w:t xml:space="preserve">Quelle: </w:t>
      </w:r>
      <w:r>
        <w:t>https://mcp.opencaselaw.ch/entscheid/bger_2C_353_2014</w:t>
      </w:r>
    </w:p>
    <w:p>
      <w:r>
        <w:t>FR: TF 2C_353/2014 du 25 juin 2014</w:t>
      </w:r>
    </w:p>
    <w:p>
      <w:r>
        <w:t>IT: TF 2C_353/2014 del 25 giugno 2014</w:t>
      </w:r>
    </w:p>
    <w:p>
      <w:pPr>
        <w:pStyle w:val="Heading2"/>
      </w:pPr>
      <w:r>
        <w:t>Volltext</w:t>
      </w:r>
    </w:p>
    <w:p>
      <w:r>
        <w:t>Bundesgericht</w:t>
      </w:r>
    </w:p>
    <w:p>
      <w:r>
        <w:t>Tribunal fédéral</w:t>
      </w:r>
    </w:p>
    <w:p>
      <w:r>
        <w:t>Tribunale federale</w:t>
      </w:r>
    </w:p>
    <w:p>
      <w:r>
        <w:t>Tribunal federal</w:t>
      </w:r>
    </w:p>
    <w:p>
      <w:r>
        <w:t>{T 0/2}</w:t>
      </w:r>
    </w:p>
    <w:p>
      <w:r>
        <w:t>2C_353/2014</w:t>
      </w:r>
    </w:p>
    <w:p>
      <w:r>
        <w:t>Urteil vom 25. Juni 2014</w:t>
      </w:r>
    </w:p>
    <w:p>
      <w:r>
        <w:t>II. öffentlich-rechtliche Abteilung</w:t>
      </w:r>
    </w:p>
    <w:p>
      <w:r>
        <w:t>Besetzung</w:t>
      </w:r>
    </w:p>
    <w:p>
      <w:r>
        <w:t>Bundesrichter Zünd, Präsident,</w:t>
      </w:r>
    </w:p>
    <w:p>
      <w:r>
        <w:t>Gerichtsschreiber Feller.</w:t>
      </w:r>
    </w:p>
    <w:p>
      <w:r>
        <w:t>Verfahrensbeteiligte</w:t>
      </w:r>
    </w:p>
    <w:p>
      <w:r>
        <w:t>A.________,</w:t>
      </w:r>
    </w:p>
    <w:p>
      <w:r>
        <w:t>Beschwerdeführer,</w:t>
      </w:r>
    </w:p>
    <w:p>
      <w:r>
        <w:t>vertreten durch Rechtsanwalt Eric Stern,</w:t>
      </w:r>
    </w:p>
    <w:p>
      <w:r>
        <w:t>gegen</w:t>
      </w:r>
    </w:p>
    <w:p>
      <w:r>
        <w:t>Migrationsamt des Kantons Zürich ,</w:t>
      </w:r>
    </w:p>
    <w:p>
      <w:r>
        <w:t>Berninastrasse 45, Postfach, 8090 Zürich,</w:t>
      </w:r>
    </w:p>
    <w:p>
      <w:r>
        <w:t>Sicherheitsdirektion des Kantons Zürich , Neumühlequai 10, 8090 Zürich.</w:t>
      </w:r>
    </w:p>
    <w:p>
      <w:r>
        <w:t>Gegenstand</w:t>
      </w:r>
    </w:p>
    <w:p>
      <w:r>
        <w:t>Widerruf der Aufenthaltsbewilligung EG/EFTA,</w:t>
      </w:r>
    </w:p>
    <w:p>
      <w:r>
        <w:t>Beschwerde gegen das Urteil des Verwaltungsgerichts des Kantons Zürich, 1. Abteilung, vom 27. Februar 2014.</w:t>
      </w:r>
    </w:p>
    <w:p>
      <w:r>
        <w:t>Nach Einsicht</w:t>
      </w:r>
    </w:p>
    <w:p>
      <w:r>
        <w:t>in die Beschwerde in öffentlich-rechtlichen Angelegenheiten von A.________ vom 9. April 2014 gegen das Urteil des Verwaltungsgerichts des Kantons Zürich vom 27. Februar 2014 betreffend Widerruf der Aufenthaltsbewilligung EG/EFTA,</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der Beschwerdeführer den ihm mit Verfügung vom 17. April 2014 auferlegten Kostenvorschuss von Fr. 2'000.-- auch innert der (auf sein Gesuch vom 15. Mai 2014 hin) mit Verfügung vom 20. Mai 2014 - unter Androhung des Nichteintretens im Säumnisfall - auf den 9. Juni 2014 angesetzten Nachfrist nicht geleistet hat, weshalb gestützt auf Art. 62 Abs. 3 BGG mit Entscheid des Einzelrichters im vereinfachten Verfahren nach Art. 108 BGG auf die Beschwerde nicht einzutreten ist,</w:t>
      </w:r>
    </w:p>
    <w:p>
      <w:r>
        <w:t>dass die Gerichtskosten ( Art. 65 BGG ) entsprechend dem Verfahrensausgang dem Beschwerdeführer aufzuerlegen sind ( Art. 66 Abs. 1 und 3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Verfahrensbeteiligten, dem Verwaltungsgericht des Kantons Zürich, 1. Abteilung, und dem Bundesamt für Migration schriftlich mitgeteilt.</w:t>
      </w:r>
    </w:p>
    <w:p>
      <w:r>
        <w:t>Lausanne, 25. Juni 2014</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