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2C_350/2015 vom 23. Mai 2016</w:t>
      </w:r>
    </w:p>
    <w:p>
      <w:r>
        <w:t>Bundesgericht, 2016-05-23, DE</w:t>
      </w:r>
    </w:p>
    <w:p>
      <w:r>
        <w:rPr>
          <w:b/>
        </w:rPr>
        <w:t xml:space="preserve">Quelle: </w:t>
      </w:r>
      <w:r>
        <w:t>https://mcp.opencaselaw.ch/entscheid/bger_2C_350_2015</w:t>
      </w:r>
    </w:p>
    <w:p>
      <w:r>
        <w:t>FR: TF 2C_350/2015 du 23 mai 2016</w:t>
      </w:r>
    </w:p>
    <w:p>
      <w:r>
        <w:t>IT: TF 2C_350/2015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Beschwerdeführerinnen sind als Verfügungs-Adressatinnen, deren Begehren nicht geschützt wurde, dazu legitimiert ( Art. 89 Abs. 1 BGG ). Auf die Beschwerde ist einzutreten.</w:t>
      </w:r>
    </w:p>
    <w:p>
      <w:r>
        <w:rPr>
          <w:b/>
        </w:rPr>
        <w:t>E. 2</w:t>
      </w:r>
    </w:p>
    <w:p>
      <w:r>
        <w:t>Streitgegenstand und Argumentation der Parteien</w:t>
      </w:r>
    </w:p>
    <w:p>
      <w:r>
        <w:t>Es ist nicht streitig, dass die Beschwerdegegnerin den Beschwerdeführerinnen die zu Unrecht bezahlten Akontozahlungen aus ungerechtfertigter Bereicherung ( Art. 62 ff. OR analog) zurückerstatten muss (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14., 25., 26., 27., 30. November bzw. 17. Dezember 2010 zugesprochen. Die Beschwerdeführerinnen beantragen einen Verzugszins, eventuell einen Bereicherungszins von 4,55 %, bereits ab einem jeweils früheren Zeitpunkt.</w:t>
      </w:r>
    </w:p>
    <w:p>
      <w:r>
        <w:rPr>
          <w:b/>
        </w:rPr>
        <w:t>E. 2.1</w:t>
      </w:r>
    </w:p>
    <w:p>
      <w:r>
        <w:t>Die ElCom hat erwogen, die Beschwerdeführerinnen hätten die Swissgrid mit ihren jeweiligen Mahnschreiben aus dem Monat November 2010 jeweils am Folgetag (bzw. in zwei Fällen am 17. Dezember 2010) in Verzug gesetzt (vgl. vorne lit. F). Vorher liege kein Verzug vor. Der Zinssatz betrage in Anwendung von Art. 104 Abs. 1 OR 5 %.</w:t>
      </w:r>
    </w:p>
    <w:p>
      <w:r>
        <w:rPr>
          <w:b/>
        </w:rPr>
        <w:t>E. 2.2</w:t>
      </w:r>
    </w:p>
    <w:p>
      <w:r>
        <w:t>Das Bundesverwaltungsgericht hat zunächst erwogen, mit einer Ausnahme hätten die Beschwerdeführerinnen Geldleistungen an sich selber verlangt, seien damit nur teilweise durchgedrungen und damit ohne weiteres zur Beschwerde legitimiert. Ob die Beschwerdeführerin 1, welcher von der Vorinstanz mangels eigener SDL-Aktontozahlungen die Beschwerdelegitimation abgesprochen worden sei, als Folge der Übernahme von Aktiven und Passiven der Monthel SA beschwerdebefugt sei, könne offen bleiben. Auch wenn dies zu bejahen wäre und die Beschwerde hinsichtlich deren Rückerstattungsforderungen deshalb nicht als gegenstandslos abzuschreiben wäre, wäre die Beschwerde, soweit darauf eingetreten werden könne, abzuweisen (E. 1.2.2 des angefochtenen Entscheides). In Bezug auf die (vermeintlichen) Zahlungspflichten nach aArt. 31b Abs. 2 StromVV bestehe zwischen den Kraftwerkbetreiberinnen und der Beschwerdegegnerin keine vertragliche Beziehung, sondern ein öffentlich-rechtliches Schuldverhältnis (E. 3.2);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Beschwerdeführerinnen beriefen,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b KG erzwingen (E. 6). Die Beschwerdeerhebung gegen die Tarifverfügungen sei nicht als Mahnung zu betrachten, da die Beschwerdeführerinnen darin keine Rückerstattung verlangt hätten (E. 7). Auch die Vorbehalte anlässlich der Zahlungen könnten nicht als Verfalltagsabrede betrachtet werden (E. 8). Ein Bereicherungszins sei nicht geschuldet, da die Swissgrid nicht entsprechend bereichert sei bzw. eine Bereicherung nicht nachgewiesen sei (E. 9).</w:t>
      </w:r>
    </w:p>
    <w:p>
      <w:r>
        <w:rPr>
          <w:b/>
        </w:rPr>
        <w:t>E. 2.3.1</w:t>
      </w:r>
    </w:p>
    <w:p>
      <w:r>
        <w:t>Die Beschwerdeführerinnen rügen zunächst, der angefochtene Entscheid leide an einem unauflösbaren inneren Widerspruch zwischen der Begründung und dem Dispositiv, indem die Vorinstanz die Frage der Gegenstandslosigkeit zunächst offen lasse und dann in E. 11 ohne weitere Begründung und im Dispositiv festhalte, die Beschwerde werde teilweise als gegenstandslos abgeschrieben. Dieser unklare Entscheid sei als solcher bereits bundesrechtswidrig.</w:t>
      </w:r>
    </w:p>
    <w:p>
      <w:r>
        <w:rPr>
          <w:b/>
        </w:rPr>
        <w:t>E. 2.3.2</w:t>
      </w:r>
    </w:p>
    <w:p>
      <w:r>
        <w:t>Ein unauflösbarer innerer Widerspruch im angefochtenen Entscheid (vgl. BGE 140 III 16 E. 2.5 S. 23) ist mit diesen Ausführungen weder dargetan ( Art. 106 Abs. 2 BGG ) noch ersichtlich. Die Vorinstanz hat erwogen, selbst wenn die Beschwerde nicht als gegenstandslos abzuschreiben wäre, müsste sie - soweit Eintreten - abgewiesen werden. Nichts anderes wird in E. 11 und im Urteilsdispositiv Ziff. 1 mit der bewusst offen gehaltenen Formulierung, die Beschwerde sei abzuweisen, "soweit darauf eingetreten werden kann und sie nicht als gegenstandslos geworden abzuschreiben ist" festgestellt (vgl. zum zulässigen Offenlassen prozessualer Aspekte auch hinten E. 7.2).</w:t>
      </w:r>
    </w:p>
    <w:p>
      <w:r>
        <w:rPr>
          <w:b/>
        </w:rPr>
        <w:t>E. 2.4</w:t>
      </w:r>
    </w:p>
    <w:p>
      <w:r>
        <w:t>Die Beschwerdeführerinnen bringen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der Beschwerdeerhebung gegen die Tarifverfügungen eingetreten, da in Verbindung mit den bei der Zahlung angebrachten Vorbehalten klar gewesen sei, dass eine Rückforderung verlangt würde. Subeventualiter sei der Verzug mit dem Urteil des Bundesverwaltungsgerichts in Sachen Gommerkraftwerke vom 8. Juli 2010 eingetreten.</w:t>
      </w:r>
    </w:p>
    <w:p>
      <w:r>
        <w:rPr>
          <w:b/>
        </w:rPr>
        <w:t>E. 3</w:t>
      </w:r>
    </w:p>
    <w:p>
      <w:r>
        <w:t>Natur des Rechtsverhältnisses</w:t>
      </w:r>
    </w:p>
    <w:p>
      <w:r>
        <w:rPr>
          <w:b/>
        </w:rPr>
        <w:t>E. 3.1</w:t>
      </w:r>
    </w:p>
    <w:p>
      <w:r>
        <w:t>Die Beschwerdeführerinnen rügen die vorinstanzlichen Erwägungen (vorne E. 2.2) als bundesrechtswidrig. Sie kritisieren,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ihnen und der Beschwerdegegnerin sei klarerweise öffentlich-rechtlicher Natur. Davon, dass ein Subordinationsverhältnis fehle, könne nicht die Rede sein.</w:t>
      </w:r>
    </w:p>
    <w:p>
      <w:r>
        <w:rPr>
          <w:b/>
        </w:rPr>
        <w:t>E. 3.2</w:t>
      </w:r>
    </w:p>
    <w:p>
      <w:r>
        <w:t>Die streitbetroffenen Zahlungen der Beschwerdeführerinnen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den Beschwerdeführerinnen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Beschwerdeführerinnen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4.2.2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14., 25., 26., 27., 30. November bzw. 17. Dezember 2010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Beschwerdeführerinnen erachten es als missbräuchliche Verhaltensweise im Sinne von Art. 7 Abs. 2 lit. c KG , wenn die Beschwerdegegnerin für die Auslösung der Verzinsungspflicht eine Mahnung verlange. Dies sei missbräuchlich, unabhängig davon, ob es zwischen ihnen und der Beschwerdegegnerin in Bezug auf den Beginn des Zinsenlaufs eine Vereinbarung gebe. Die Beschwerdeführerinnen behaupten somit nicht, es bestehe zwischen ihnen und der Beschwerdegegnerin eine Verfalltagsabrede. Namentlich stellen sie die vorinstanzliche Feststellung nicht in Frage, es habe auch bezüglich der Akontozahlungen keine Vereinbarung über die Verzugszinspflicht gegeben.</w:t>
      </w:r>
    </w:p>
    <w:p>
      <w:r>
        <w:rPr>
          <w:b/>
        </w:rPr>
        <w:t>E. 5.2.3</w:t>
      </w:r>
    </w:p>
    <w:p>
      <w:r>
        <w:t>Entgegen der Auffassung der Beschwerdeführerinnen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Beschwerdeführerinnen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(MOOR/POLTIER, Droit administratif, Vol. II 3. Aufl. 2011, S. 170); vorher ist sie auch nicht fällig und kann daher kein Verzug eintreten (vgl. ASA 53 558 E. 4; Urteil A.75/1982 vom 9. März 1983 E. 6). Vorliegend haben die Beschwerdeführerinnen die Tarifverfügungen angefochten, so dass sie ihnen gegenüber nicht formell rechtskräftig wurden. Der Rückerstattungsanspruch war noch in der Schwebe, solange nicht feststand, dass aArt. 31b StromVV gesetzwidrig war. Wie es sich unter diesen Umständen mit der Fälligkeit der Rückerstattungsforderung verhält, kann jedoch offen bleiben, wenn sich erweist, dass vor den von der Vorinstanz angenommenen Verzugsterminen gar keine Mahnung vorliegt.</w:t>
      </w:r>
    </w:p>
    <w:p>
      <w:r>
        <w:rPr>
          <w:b/>
        </w:rPr>
        <w:t>E. 5.3.2</w:t>
      </w:r>
    </w:p>
    <w:p>
      <w:r>
        <w:t>Die Beschwerdeführerinnen sind der Auffassung, die Zahlung unter Vorbehalt habe den Verzug ausgelöst. In den Schreiben, in denen sie anlässlich der Zahlungen jeweils einen Vorbehalt ausdrückten, haben sie ausgeführt, sie würden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ihnen eine freiwillige Bezahlung einer Nichtschuld im Sinne von Art. 63 Abs. 1 OR dereinst nicht entgegengehalten werden könne; sie würden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Beschwerdeführerinnen berufen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Die Beschwerdeführerinnen haben die Tarifverfügungen der ElCom angefochten und damit wie der Pflichtige in BGE 95 I 258 zum Ausdruck gebracht, dass sie ihre Zahlungspflicht bestreiten. Im Unterschied zu jenem Fall liegt hier die Verfügungskompetenz aber nicht bei der Rückerstattungsschuldnerin (hier: der Beschwerdegegnerin), sondern bei der ElCom (vorne E. 3).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4.3),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Eventualstandpunkte zum Verzugseintritt</w:t>
      </w:r>
    </w:p>
    <w:p>
      <w:r>
        <w:rPr>
          <w:b/>
        </w:rPr>
        <w:t>E. 5.4.1</w:t>
      </w:r>
    </w:p>
    <w:p>
      <w:r>
        <w:t>Die Beschwerdeführerinnen sind eventualiter der Auffassung, mit der Erhebung der Beschwerden gegen die Tarifverfügungen 2009 und 2010 (23. April 2009 bzw. 22. April 2010) sei der Verzug eingetreten. Die Vorinstanz hat demgegenüber festgestellt, dass die Beschwerdeführerinnen in diesen Beschwerden nur beantragt haben, die entsprechenden Ziffern in den Tarifverfügungen aufzuheben, nicht aber, die Beschwerdegegnerin sei zur Rückzahlung der geleisteten Akontozahlungen zu verpflichten. Dies bestreiten die Beschwerdeführerinnen denn auch nicht; sie sind aber der Auffassung, angesichts der gesamten Umstände sei die Anfechtung der Tarifverfügung auch als Rückerstattungsantrag zu verstehen, zumal die Beschwerdegegnerin selber in Aussicht gestellt habe, sie werde allenfalls zu viel erhobene Akontozahlungen zurückerstatten, falls sich erweisen sollte, dass aArt. 31b StromVV rechtswidrig sei.</w:t>
      </w:r>
    </w:p>
    <w:p>
      <w:r>
        <w:rPr>
          <w:b/>
        </w:rPr>
        <w:t>E. 5.4.2</w:t>
      </w:r>
    </w:p>
    <w:p>
      <w:r>
        <w:t>Gewiss trifft es zu, dass alle Beteiligten bereits im Zeitpunkt der Beschwerden gegen die Tarifverfügungen davon ausgehen mussten, dass die geleisteten Akontozahlungen zurückzuerstatten sein würden, falls sich aArt. 31b StromVV als gesetzwidrig erweisen würde. Dies war jedoch im Zeitpunkt der Beschwerdeerhebung noch ungewiss. Zudem genügt nach der dargelegten Lehre und Praxis (vorne E. 4.2.2) nicht zur Inverzugsetzung, dass die Forderung bekannt und fällig ist; verlangt ist zusätzlich, dass der Gläubiger die Zahlung innert einer bestimmten Frist verlangt oder die Forderung einklagt. Vorliegend haben die Beschwerdeführerinnen im hier streitigen Zeitraum weder die Beschwerdegegnerin als Rückerstattungsschuldnerin zur Zahlung innert einer bestimmten Frist aufgefordert noch bei der ElCom beantragt, die Beschwerdegegnerin zur Rückerstattung zu verpflichten. Unter diesen Umständen kann die blosse Beschwerdeerhebung gegen die Tarifverfügungen nicht als verzugsauslösend betrachtet werden.</w:t>
      </w:r>
    </w:p>
    <w:p>
      <w:r>
        <w:rPr>
          <w:b/>
        </w:rPr>
        <w:t>E. 5.4.3</w:t>
      </w:r>
    </w:p>
    <w:p>
      <w:r>
        <w:t>Aus dem gleichen Grund kann auch der Leitentscheid des Bundesverwaltungsgerichts vom 8. Juli 2010 (vorne lit. C) nicht als verzugsauslösend betrachtet werden. Damit (bzw. mit der Rechtskraft dieses Entscheids) stand zwar fest, dass die Tarifverfügung, auf welche sich die Akontozahlungen stützten, aufgehoben war, freilich formell vorerst bloss im Verhältnis zu der dort Beschwerde führenden Gommerkraftwerke AG. Es war in diesem Zeitpunkt damit zu rechnen, dass auch die analogen Beschwerden der Beschwerdeführerinnen gutgeheissen werden würden. Damit stand aber bloss fest, dass der (bisher in der Schwebe befindliche) Rückerstattungsanspruch effektiv bestand; eine Inverzugsetzung war damit nicht verbunden.</w:t>
      </w:r>
    </w:p>
    <w:p>
      <w:r>
        <w:t>Ein früheres Datum für den Beginn des Zinsenlaufes - den Verzugszins betreffend - wie es von den Vorinstanzen des Bundesgerichts festgesetzt bzw. geschützt wurde (vgl. vorne lit. F, E. 2.1 und E. 2.2), fällt aus all diesen Gründen ausser Betracht.</w:t>
      </w:r>
    </w:p>
    <w:p>
      <w:r>
        <w:rPr>
          <w:b/>
        </w:rPr>
        <w:t>E. 6</w:t>
      </w:r>
    </w:p>
    <w:p>
      <w:r>
        <w:t>Materielle Beurteilung Vergütungszins</w:t>
      </w:r>
    </w:p>
    <w:p>
      <w:r>
        <w:rPr>
          <w:b/>
        </w:rPr>
        <w:t>E. 6.1</w:t>
      </w:r>
    </w:p>
    <w:p>
      <w:r>
        <w:t>Die Beschwerdeführerinnen haben bei der Zahlung einen Vorbehalt angebracht und zudem die Tarifverfügungen der ElCom mit Rechtsmitteln angefochten. Die rechtsprechungsgemässen Voraussetzungen für einen Vergütungszins (vorne E. 4.3) sind insoweit teilweise gegeben.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E.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Beschwerdeführerinnen und Beschwerdegegnerin Rechnung zu tragen: Die ElCom hatte in den Tarifverfügungen vom 6. März 2009 und 4. März 2010 die grundsätzliche Kostenpflicht u.a. der Beschwerdeführerinnen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Beschwerdeführerinnen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(vorne E. 4.2.2). Zwar erfolgte die Zahlung der Beschwerdeführerinnen letztlich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den Beschwerdeführerinnen zumutbar, selber klare Rückforderungsbegehren zu stellen, wenn sie einen Anspruch auf Verzugsverzinsung wahren wollten. Haben sie das nicht getan, besteht kein Anlass für die Zusprache von Vergütungszins.</w:t>
      </w:r>
    </w:p>
    <w:p>
      <w:r>
        <w:rPr>
          <w:b/>
        </w:rPr>
        <w:t>E. 7</w:t>
      </w:r>
    </w:p>
    <w:p>
      <w:r>
        <w:t>Materiellle Beurteilung Bereicherungszins</w:t>
      </w:r>
    </w:p>
    <w:p>
      <w:r>
        <w:rPr>
          <w:b/>
        </w:rPr>
        <w:t>E. 7.1</w:t>
      </w:r>
    </w:p>
    <w:p>
      <w:r>
        <w:t>Die Beschwerdeführerinnen haben vor der Vorinstanz einen Bereicherungszins in der Höhe des WACC-Zinses ("Weighted Average Cost of Capital") geltend gemacht, eventualiter in der gerichtlich festzustellenden Höhe der Ersparnisbereicherung. Die Vorinstanz hat zunächst die Frage aufgeworfen, ob darin eine unzulässige Ausweitung des Streitgegenstands liege (da vor der ElCom nur ein Verzugszins geltend gemacht worden war), die Frage jedoch offen gelassen, da der Antrag ohnehin abzuweisen sei (E. 1.3 des angefochtenen Entscheides). In der Sache hat sie zunächst offen gelassen, ob auch im Verwaltungsrecht Anspruch auf Bereicherungszins bestehe (E. 9.4.2). Die Beschwerdeführerinnen machten nämlich keinen solchen geltend, sondern stützten den Verzinsungsanspruch auf den stromversorgungsrechtlichen Mechanismus der Verzinsung des Nettoumlaufvermögens, was aber nicht überzeuge (E. 9.5.1 - 9.5.3). Eine Ersparnisbereicherung in der Höhe der eingesparten Finanzierungskosten sei nicht substantiiert (E. 9.6.2).</w:t>
      </w:r>
    </w:p>
    <w:p>
      <w:r>
        <w:rPr>
          <w:b/>
        </w:rPr>
        <w:t>E. 7.2</w:t>
      </w:r>
    </w:p>
    <w:p>
      <w:r>
        <w:t>Die Beschwerdeführerinnen rügen zunächst, das Eintreten hätte nicht offen gelassen werden können; auf den Antrag auf Bereicherungszins sei einzutreten gewesen, da damit nicht der Streitgegenstand, sondern nur zulässigerweise dessen rechtliche Begründung geändert worden sei.</w:t>
      </w:r>
    </w:p>
    <w:p>
      <w:r>
        <w:t>Dass eine Rechtsmittelinstanz die Eintretensfrage offen lässt mit der Begründung, das Begehren sei ohnehin materiell abzuweisen, kommt häufig vor und ist grundsätzlich nicht zu beanstanden ( BGE 133 V 579 nicht publ. E. 8.2). Vorliegend hat die Vorinstanz die Frage des Bereicherungszinses materiell geprüft. Es besteht kein Grund, den angefochtenen Entscheid deswegen aufzuheben, weil sie das Eintreten offen liess.</w:t>
      </w:r>
    </w:p>
    <w:p>
      <w:r>
        <w:rPr>
          <w:b/>
        </w:rPr>
        <w:t>E. 7.3</w:t>
      </w:r>
    </w:p>
    <w:p>
      <w:r>
        <w:t>Die Beschwerdeführerinnen rügen die vorinstanzliche Feststellung, sie habe keinen Bereicherungszins, sondern mit dem WACC nur einen rechnerischen Zins beantragt, als offensichtlich unrichtig; sie hätten vielmehr eine Ersparnisbereicherung geltend gemacht und für dessen Höhe auf den WACC-Zins abgestellt, da die Akontozahlungen effektiv zum WACC-Zins hätten verzinst werden können; subsidiär hätten sie geltend gemacht, der Zinssatz sei von Amtes wegen zu ermitteln, und sie hätten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7.4</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3bis und Anhang 1 StromVV ; BGE 138 II 465 E. 8.6.2 S. 495 f.). Es kann daher keine Vermutung geben, dass die Beschwerdegegnerin auf den von ihr vereinnahmten Akontozahlungen effektiv einen Zins in der Höhe des WACC erzielt hat.</w:t>
      </w:r>
    </w:p>
    <w:p>
      <w:r>
        <w:rPr>
          <w:b/>
        </w:rPr>
        <w:t>E. 7.5</w:t>
      </w:r>
    </w:p>
    <w:p>
      <w:r>
        <w:t>Auf den ersten Blick plausibel erscheint hingegen die Überlegung, dass die Beschwerdegegnerin dank den von den Beschwerdeführerinnen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den Beschwerdeführerinnen herauszugeben habe.</w:t>
      </w:r>
    </w:p>
    <w:p>
      <w:r>
        <w:rPr>
          <w:b/>
        </w:rPr>
        <w:t>E. 7.5.1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7.5.2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7.5.3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Beschwerdeführerinnen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Beschwerdeführerinnen haben anstelle der eigentlich zahlungspflichtigen Endverbraucher der Beschwerdegegnerin das nötige Kapital zur Verfügung gestellt; es liegt wohl eine Entreicherung der Beschwerdeführerinnen vor, aber nicht eine entsprechende (Ersparnis-) Bereicherung der Beschwerdegegnerin. Die Entreicherung der Beschwerdeführerinnen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Beschwerdeführerinnen tragen die Kosten des Verfahrens unter solidarischer Haftung ( Art. 66 Abs. 1 und 5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