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2C_344/2017 vom 18. Juli 2018</w:t>
      </w:r>
    </w:p>
    <w:p>
      <w:r>
        <w:t>Bundesgericht, 2018-07-18, DE</w:t>
      </w:r>
    </w:p>
    <w:p>
      <w:r>
        <w:rPr>
          <w:b/>
        </w:rPr>
        <w:t xml:space="preserve">Quelle: </w:t>
      </w:r>
      <w:r>
        <w:t>https://mcp.opencaselaw.ch/entscheid/bger_2C_344_2017</w:t>
      </w:r>
    </w:p>
    <w:p>
      <w:r>
        <w:t>FR: TF 2C_344/2017 du 18 juillet 2018</w:t>
      </w:r>
    </w:p>
    <w:p>
      <w:r>
        <w:t>IT: TF 2C_344/2017 del 18 luglio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als erledigt abgeschrieben.</w:t>
      </w:r>
    </w:p>
    <w:p>
      <w:r>
        <w:rPr>
          <w:b/>
        </w:rPr>
        <w:t>E. 2</w:t>
      </w:r>
    </w:p>
    <w:p>
      <w:r>
        <w:t>Es werden keine Kosten erhoben.</w:t>
      </w:r>
    </w:p>
    <w:p>
      <w:r>
        <w:rPr>
          <w:b/>
        </w:rPr>
        <w:t>E. 3</w:t>
      </w:r>
    </w:p>
    <w:p>
      <w:r>
        <w:t>Diese Verfügung wird dem Bundesamt für Justiz, dem Konkursamt Wil, dem Grundbuchinspektorat und der Regierung des Kantons St. Gallen sowie dem Verwaltungsgericht des Kantons St. Gallen schriftlich mitgeteilt.</w:t>
      </w:r>
    </w:p>
    <w:p>
      <w:r>
        <w:t>Lausanne, 18. Juli 2018</w:t>
      </w:r>
    </w:p>
    <w:p>
      <w:r>
        <w:t>Im Namen der II. öffentlich-rechtlichen Abteilung</w:t>
      </w:r>
    </w:p>
    <w:p>
      <w:r>
        <w:t>des Schweizerischen Bundesgerichts</w:t>
      </w:r>
    </w:p>
    <w:p>
      <w:r>
        <w:t>Der Einzelrichter: Zünd</w:t>
      </w:r>
    </w:p>
    <w:p>
      <w:r>
        <w:t>Der Gerichtsschreiber: Errass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