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2C_324/2015 vom 22. April 2015</w:t>
      </w:r>
    </w:p>
    <w:p>
      <w:r>
        <w:t>Bundesgericht, 2015-04-22, FR</w:t>
      </w:r>
    </w:p>
    <w:p>
      <w:r>
        <w:rPr>
          <w:b/>
        </w:rPr>
        <w:t xml:space="preserve">Quelle: </w:t>
      </w:r>
      <w:r>
        <w:t>https://mcp.opencaselaw.ch/entscheid/bger_2C_324_2015</w:t>
      </w:r>
    </w:p>
    <w:p>
      <w:r>
        <w:t>FR: TF 2C_324/2015 du 22 avril 2015</w:t>
      </w:r>
    </w:p>
    <w:p>
      <w:r>
        <w:t>IT: TF 2C_324/2015 del 22 aprile 2015</w:t>
      </w:r>
    </w:p>
    <w:p>
      <w:pPr>
        <w:pStyle w:val="Heading2"/>
      </w:pPr>
      <w:r>
        <w:t>Erwägungen</w:t>
      </w:r>
    </w:p>
    <w:p>
      <w:r>
        <w:rPr>
          <w:b/>
        </w:rPr>
        <w:t>E. 1</w:t>
      </w:r>
    </w:p>
    <w:p>
      <w:r>
        <w:t>Par arrêt du 18 mars 2015, le Tribunal cantonal du canton de Vaud a rejeté le recours interjeté par X.________ et Y.________ contre la décision du 10 octobre 2013 du Service de l'emploi du canton de Vaud. Il a jugé que les conditions des art. 18 ss LEtr n'étaient pas réunies.</w:t>
      </w:r>
    </w:p>
    <w:p>
      <w:r>
        <w:rPr>
          <w:b/>
        </w:rPr>
        <w:t>E. 2</w:t>
      </w:r>
    </w:p>
    <w:p>
      <w:r>
        <w:t>Agissant par la voie du recours en matière de droit public, X.________ et Y.________ demandent au Tribunal fédéral, sous suite de frais et dépens, d'annuler l'arrêt rendu le 18 mars 2015 par le Tribunal cantonal du canton de Vaud. Ils se plaignent de la violation des art. 18 ss LEtr.</w:t>
      </w:r>
    </w:p>
    <w:p>
      <w:r>
        <w:rPr>
          <w:b/>
        </w:rPr>
        <w:t>E. 3</w:t>
      </w:r>
    </w:p>
    <w:p>
      <w:r>
        <w:t>Le recours en matière de droit public est irrecevable contre les décisions en matière de droit des étrangers qui concernent une décision à laquelle ni le droit fédéral ni le droit international ne donnent droit ( art. 83 let . c ch. 2 LTF). Les art. 18 ss LEtr, dont la formulation est potestative, ne conférant aucun droit aux recourants en l'espèce, le recours en matière de droit public est manifestement irrecevable sous cet angle. Seul le recours constitutionnel subsidiaire ( art. 113 LTF ) pour violation des droits constitutionnels ( art. 116 LTF ) est recevable.</w:t>
      </w:r>
    </w:p>
    <w:p>
      <w:r>
        <w:rPr>
          <w:b/>
        </w:rPr>
        <w:t>E. 4</w:t>
      </w:r>
    </w:p>
    <w:p>
      <w:r>
        <w:t>La qualité pour former un recours constitutionnel subsidiaire suppose un intérêt juridique à l'annulation ou à la modification de la décision attaquée ( art. 115 let. b LTF ). Les recourants, qui ne peuvent se prévaloir des art. 18 ss LEtr, au vu de leur formulation potestative (cf. consid. 3 ci-dessus) ni invoquer de manière indépendante l'interdiction de l'arbitraire, n'ont pas une position juridique protégée leur conférant la qualité pour agir au fond ( ATF 133 I 185 ).</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ce qu'ils n'ont pas fait en l'espèce.</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sans objet. Succombant, les recourants doivent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