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318/2022 vom 6. Mai 2022</w:t>
      </w:r>
    </w:p>
    <w:p>
      <w:r>
        <w:t>Bundesgericht, 2022-05-06, FR</w:t>
      </w:r>
    </w:p>
    <w:p>
      <w:r>
        <w:rPr>
          <w:b/>
        </w:rPr>
        <w:t xml:space="preserve">Quelle: </w:t>
      </w:r>
      <w:r>
        <w:t>https://mcp.opencaselaw.ch/entscheid/bger_2C_318_2022</w:t>
      </w:r>
    </w:p>
    <w:p>
      <w:r>
        <w:t>FR: TF 2C 318/2022 du 6 mai 2022</w:t>
      </w:r>
    </w:p>
    <w:p>
      <w:r>
        <w:t>IT: TF 2C 318/2022 del 6 maggio 2022</w:t>
      </w:r>
    </w:p>
    <w:p>
      <w:pPr>
        <w:pStyle w:val="Heading2"/>
      </w:pPr>
      <w:r>
        <w:t>Regeste</w:t>
      </w:r>
    </w:p>
    <w:p>
      <w:r>
        <w:t>Assistance administrative (CDI CH-FR) | Entraide et extradition</w:t>
      </w:r>
    </w:p>
    <w:p>
      <w:pPr>
        <w:pStyle w:val="Heading2"/>
      </w:pPr>
      <w:r>
        <w:t>Erwägungen</w:t>
      </w:r>
    </w:p>
    <w:p>
      <w:r>
        <w:rPr>
          <w:b/>
        </w:rPr>
        <w:t>E. 1.1</w:t>
      </w:r>
    </w:p>
    <w:p>
      <w:r>
        <w:t>Par décisions finales du 11 janvier 2022, l'Administration fédérale des contributions a accordé à l'autorité française compétente l'assistance administrative internationale en matière fiscale qu'elle avait requise le 6 septembre 2021 à l'encontre de feu D.________. Le 9 février 2022, Me Philippe Cosich, avocat à Paris, a recouru contre cette décision auprès du Tribunal administratif fédéral au nom de A.A.________ et de B.A.________, représentés par C.________, leur représentante légale.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transmis au Tribunal administratif fédéral une procuration en sa faveur, délivrée le 25 mars 2022 par C.________ pour le compte de A.A.________ et de B.A.________.</w:t>
      </w:r>
    </w:p>
    <w:p>
      <w:r>
        <w:rPr>
          <w:b/>
        </w:rPr>
        <w:t>E. 1.3</w:t>
      </w:r>
    </w:p>
    <w:p>
      <w:r>
        <w:t>Par arrêt du 30 mars 2022, le Tribunal administratif fédéral a constaté que la procuration requise n'avait pas été produite dans le délai imparti par l'ordonnance du 24 février 2022 et il a par conséquent déclaré le recours irrecevable.</w:t>
      </w:r>
    </w:p>
    <w:p>
      <w:r>
        <w:rPr>
          <w:b/>
        </w:rPr>
        <w:t>E. 1.4</w:t>
      </w:r>
    </w:p>
    <w:p>
      <w:r>
        <w:t>Agissant par la voie du recours en matière de droit public, A.A.________ et B.A.________ demandent au Tribunal fédéral, sous suite de frais et dépens, d'annuler l'arrêt du 30 mars 2022 du Tribunal administratif fédéral et la décision finale du 11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3</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les recourants soutiennent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Les recourants expliquent que l'ordonnance du 24 février 2022 que le Tribunal administratif fédéral a adressée à leur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Ils allèguent que le délai imparti par le Tribunal administratif fédéral a expiré avant que la procuration demandée n'ait pu être produite à cause d'un "délai d'acheminement anormal" de la Poste suisse et ils en concluent que le Tribunal administratif fédéral aurait dû prendre en compte le fait que la procuration leur a été envoyée par courriel le 28 mars 2022 et par la poste le 29 mars 2022. L'entrée en matière sur le recours se justifierait aussi sous l'angle du cas particulièrement important (interne: recours, ch. 17 p. 8).</w:t>
      </w:r>
    </w:p>
    <w:p>
      <w:r>
        <w:rPr>
          <w:b/>
        </w:rPr>
        <w:t>E. 4.1.1</w:t>
      </w:r>
    </w:p>
    <w:p>
      <w:r>
        <w:t>La motivation présentée par les recourants est fondée sur des faits qui ne sont pas constatés dans l'arrêt attaqué et que le Tribunal fédéral ne peut partant pas prendre en compte ( art. 105 al. 1 LTF ). Au demeurant, les recourants n'expliquent pas en quoi la situation qu'ils présentent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les recourants soutiennent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des recourants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Les recourants font également valoir que la présente cause soulève une question juridique de principe liée à la pertinence vraisemblable des renseignements demandés, lorsqu'aucun contrôle fiscal n'a eu lieu "en droit interne" (interne: recours p. 6). Ils perdent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