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2C_235/2008 vom 16. Oktober 2008</w:t>
      </w:r>
    </w:p>
    <w:p>
      <w:r>
        <w:t>Bundesgericht, 2008-10-16, DE</w:t>
      </w:r>
    </w:p>
    <w:p>
      <w:r>
        <w:rPr>
          <w:b/>
        </w:rPr>
        <w:t xml:space="preserve">Quelle: </w:t>
      </w:r>
      <w:r>
        <w:t>https://mcp.opencaselaw.ch/entscheid/bger_2C_235_2008</w:t>
      </w:r>
    </w:p>
    <w:p>
      <w:r>
        <w:t>FR: TF 2C_235/2008 du 16 octobre 2008</w:t>
      </w:r>
    </w:p>
    <w:p>
      <w:r>
        <w:t>IT: TF 2C_235/2008 del 16 ottobre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Gleiches muss gelten, wenn der angefochtene (erstinstanzliche) Entscheid über den Widerruf einer Bewilligung noch unter der Herrschaft des bisherigen Rechts ergangen ist (vgl. Urteil 2C_19/2008 vom 18. Juni 2008, E. 1.2). Die vorliegende Streitsache beurteilt sich daher allein nach dem inzwischen aufgehobenen Bundesgesetz vom 26. Mai 1931 über Aufenthalt und Niederlassung der Ausländer (ANAG) und seinen Ausführungserlassen.</w:t>
      </w:r>
    </w:p>
    <w:p>
      <w:r>
        <w:rPr>
          <w:b/>
        </w:rPr>
        <w:t>E. 1.3</w:t>
      </w:r>
    </w:p>
    <w:p>
      <w:r>
        <w:t>Die Aufenthalts- und (später) die Niederlassungsbewilligung wurden dem Beschwerdeführer gestützt auf die inzwischen geschiedene Ehe mit der Schweizerin Z.________ erteilt: Gemäss Art. 7 Abs. 1 Satz 1 ANAG hat der ausländische Ehegatte eines Schweizer Bürgers Anspruch auf Erteilung und Verlängerung der Aufenthaltsbewilligung. Nach einem ordnungsgemässen und ununterbrochenen Aufenthalt von fünf Jahren hat er gemäss Satz 2 derselben Bestimmung Anspruch auf die Niederlassungsbewilligung. Kein Anspruch besteht, wenn die Ehe eingegangen worden ist, um die Vorschriften über Aufenthalt und Niederlassung von Ausländern und namentlich jene über die Begrenzung der Zahl der Ausländer zu umgehen (Scheinehe bzw. Ausländerrechtsehe, Art. 7 Abs. 2 ANAG ) oder sich die Berufung auf die Ehe anderweitig als rechtsmissbräuchlich erweist ( BGE 127 II 49 E. 5a S. 56 mit Hinweisen). Sind die Voraussetzungen gemäss Art. 7 Abs. 1 Satz 2 ANAG erfüllt, so erwirbt der ausländische Ehegatte ein eigenes und selbständiges Niederlassungsrecht, welches mit dem Wegfall der Ehe nicht automatisch erlischt, sondern allenfalls widerrufen werden kann (und zwar nicht nach den allgemeinen Regeln über den Widerruf von Verfügungen, sondern ausschliesslich unter den Voraussetzungen von Art. 9 Abs. 4 ANAG , BGE 112 Ib 161 E. 3 S. 162 f., 473 E. 2 S. 475). Gegen solche kantonal letztinstanzliche Entscheide ist die Beschwerde in öffentlich-rechtlichen Angelegenheiten zulässig (vgl. Urteil 2C_21/2007 vom 16. April 2007, E. 1.2).</w:t>
      </w:r>
    </w:p>
    <w:p>
      <w:r>
        <w:rPr>
          <w:b/>
        </w:rPr>
        <w:t>E. 1.4</w:t>
      </w:r>
    </w:p>
    <w:p>
      <w:r>
        <w:t>Grundlage für den Widerruf bildet vorliegend Art. 9 Abs. 4 lit. a ANAG , wonach die Niederlassungsbewilligung widerrufen werden kann, "wenn der Ausländer sie durch falsche Angaben oder wissentliches Verschweigen wesentlicher Tatsachen erschlichen hat". Dass der Beschwerdeführer während der inzwischen geschiedenen Ehe mit der um 17 Jahre älteren Schweizerin Z.________ eine eheähnliche Parallelbeziehung mit der im Heimatland lebenden Landsfrau A.________ geführt hat und mit dieser Kinder zeugte, wird in der Beschwerdeschrift nicht bestritten. Es kann alsdann einzig darum gehen, ob der Beschwerdeführer durch falsche Angaben oder durch wissentliches Verschweigen wesentlicher Tatsachen gegenüber den Migrationsbehörden die ihm erteilte Niederlassungsbewilligung erschlichen und damit einen Widerrufsgrund gemäss Art. 9 Abs. 4 lit. a ANAG gesetzt hat. Zu prüfen ist ferner, ob der Widerruf der Niederlassungsbewilligung verhältnismässig erscheint. Trifft auch dies zu und erweist sich die genannte fremdenpolizeiliche Sanktion damit als bundesrechtskonform, kann der Beschwerdeführer weder aus Art. 7 ANAG noch aus einer anderen gesetzlichen oder staatsvertraglichen Bestimmung einen Anspruch auf eine Anwesenheitsbewilligung ableiten. Dies gilt gleichermassen für seine Ehefrau und seine mit ihr gezeugten drei Kinder (vgl. Urteil 2A.595/2006 vom 6. Februar 2007, E. 3).</w:t>
      </w:r>
    </w:p>
    <w:p>
      <w:r>
        <w:rPr>
          <w:b/>
        </w:rPr>
        <w:t>E. 1.5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Der Widerruf der Niederlassungsbewilligung setzt voraus, dass der Betroffene wissentlich falsche Angaben gemacht oder wesentliche Tatsachen verschwiegen hat, in der Absicht, gestützt darauf den Aufenthalt oder die Niederlassung bewilligt zu erhalten (Urteil 2A.423/2006 vom 26. Oktober 2006, E. 2.1).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 595/2006 vom 6. Februar 2007, E. 4.3, 2A.511/2001 vom 10. Juni 2002, publ. in: Pra 2002 Nr. 163, E. 3.2; 2A.57/2002 vom 20. Juni 2002, publ. in: Pra 2002 Nr. 165, E. 2.2, je mit Hinweisen). Dazu gehört etwa die Absicht der Nichtfortsetzung der bisherigen bzw. der Begründung einer neuen Ehe (vgl. Urteil 2A.551/2003 vom 21. November 2003, E. 2.1).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 SR 142.201).</w:t>
      </w:r>
    </w:p>
    <w:p>
      <w:r>
        <w:rPr>
          <w:b/>
        </w:rPr>
        <w:t>E. 2.2</w:t>
      </w:r>
    </w:p>
    <w:p>
      <w:r>
        <w:t>Nachdem der Beschwerdeführer und seine damalige schweizerische Ehefrau am 28. Juli 1998 gerichtlich getrennt worden waren, äusserte letztere - in Beantwortung von Fragen der Fremdenpolizeibehörde nach den Umständen und Gründen der Trennung sowie der Aussicht auf Wiedervereinigung - mit Schreiben vom 20. Oktober 1998 unter anderem die Vermutung, dass der Beschwerdeführer im Kosovo "noch Frau und Kind" habe. Die Ausländerbehörde ging diesem Hinweis, soweit ersichtlich, nie weiter nach. Sie beschränkte sich in einem weiteren Schreiben an die Eheleute vom 11. Oktober 2000 im Wesentlichen auf die Frage, ob bzw. wann mit einer Wiederaufnahme der ehelichen Gemeinschaft bzw. mit einer Scheidung zu rechnen sei. Nachdem beide Partner die Frage nach der Möglichkeit einer Wiederaufnahme der ehelichen Gemeinschaft mit "vielleicht" beantwortet hatten, erhielt der Beschwerdeführer - der gemäss Auszug aus dem Schweizerischen Strafregister vom 27. November 2000 bis dahin sechs Mal zu kurzen Freiheitsstrafen verurteilt und mehrmals fremdenpolizeilich verwarnt worden war - am 11. Dezember 2000 die Niederlassungsbewilligung. In den einschlägigen Formularen war nie nach der allfälligen Existenz von Kindern gefragt worden.</w:t>
      </w:r>
    </w:p>
    <w:p>
      <w:r>
        <w:rPr>
          <w:b/>
        </w:rPr>
        <w:t>E. 2.3</w:t>
      </w:r>
    </w:p>
    <w:p>
      <w:r>
        <w:t>In der Beschwerdeschrift wird mit Grund hervorgehoben, dass die kantonale Ausländerbehörde vorliegend bei der Verlängerung der Aufenthaltsbewilligungen und insbesondere bei der Erteilung der Niederlassungsbewilligung ihrer Prüfungspflicht gemäss Art. 11 Abs. 1 ANAV nicht hinreichend nachgekommen ist. Der Vorwurf, der Beschwerdeführer habe sich durch wissentliches Verschweigen wesentlicher Tatsachen die Niederlassungsbewilligung erschlichen, ist damit aber nicht entkräftet:</w:t>
      </w:r>
    </w:p>
    <w:p>
      <w:r>
        <w:t>Nach der Rechtsprechung ist der Ausländer auch zur Offenlegung von Tatsachen verpflichtet, nach denen nicht ausdrücklich gefragt wird, sofern er wissen muss, dass sie für den geltend gemachten Bewilligungsanspruch von Belang sein können (vgl. vorne E. 2.1). Dies ist bei einem gestützt auf Art. 7 oder 17 ANAG anwesenheitsberechtigten Ausländer, der in einer eheähnlichen Parallelbeziehung Kinder zeugt, für welche bei Erteilung einer Niederlassungsbewilligung im Grundsatz ein Nachzugsrecht entsteht (vgl. Art. 17 Abs. 2 ANAG ), der Fall. Der Hinweis des Beschwerdeführers auf den im Urteil 2A.46/2002 vom 23. Mai 2002 beurteilten Sachverhalt ist unbehelflich: In jenem Fall war die Ausländerbehörde über die familiären Verhältnisse des Betroffenen bereits bei Erteilung der Niederlassungsbewilligung umfassend im Bilde, weshalb die fraglichen Umstände, auch wenn die Erteilung der Niederlassungsbewilligung auf einer fehlerhaften Beurteilung derselben beruhte ("Betriebsunfall"), den Widerruf dieser Bewilligung nicht rechtfertigen konnten. Vorliegend aber hatte die Ausländerbehörde von der Existenz der Parallelfamilie keine Kenntnis. Bei Offenlegung der Verhältnisse durch den Beschwerdeführer wäre diesem die Niederlassungsbewilligung, wie ohne weiteres angenommen werden darf und was auch dem Beschwerdeführer klar sein musste, nicht erteilt worden. Der Beschwerdeführer hat sich diese Bewilligung durch Verschweigung seiner besonderen Familienverhältnisse und seiner wahren Absichten im Sinne von Art. 9 Abs. 4 lit. a ANAG erschlichen, womit ein Widerrufsgrund gegeben ist.</w:t>
      </w:r>
    </w:p>
    <w:p>
      <w:r>
        <w:rPr>
          <w:b/>
        </w:rPr>
        <w:t>E. 2.4</w:t>
      </w:r>
    </w:p>
    <w:p>
      <w:r>
        <w:t>Der ausgesprochene Widerruf der Niederlassungsbewilligung erscheint aufgrund der konkreten Umstände auch nicht unverhältnismässig: Der Beschwerdeführer lebt zwar schon längere Zeit in der Schweiz. Sein hiesiges Verhalten gab aber immer wieder zu Klagen Anlass (vorne E. 2.2). Es kann sodann angenommen werden, dass er zu seinem Heimatland, wo seine heutige Ehefrau und die mit ihr gezeugten Kinder leben, noch eine lebendige Beziehung hat. Eine Rückkehr dorthin ist ihm zumutbar.</w:t>
      </w:r>
    </w:p>
    <w:p>
      <w:r>
        <w:rPr>
          <w:b/>
        </w:rPr>
        <w:t>E. 3</w:t>
      </w:r>
    </w:p>
    <w:p>
      <w:r>
        <w:t>Erweist sich nach dem Gesagten der Widerruf der Niederlassungsbewilligung als zulässig, besteht kein Rechtsanspruch auf eine Aufenthaltsbewilligung. Die kantonale Behörde entscheidet, im Rahmen der gesetzlichen Vorschriften und der Verträge mit dem Ausland, nach freiem Ermessen über die Bewilligung von Aufenthalt und Niederlassung ( Art. 4 ANAG ). Gegen die Verweigerung einer solchen Bewilligung ist die Beschwerde in öffentlich-rechtlichen Angelegenheiten ausgeschlossen ( Art. 83 lit. c Ziff. 2 BGG , vorne E. 1.1). Auf das betreffende Eventualbegehren des Beschwerdeführers ist daher nicht einzutreten.</w:t>
      </w:r>
    </w:p>
    <w:p>
      <w:r>
        <w:t>Mit dem Hinfall der Niederlassungsbewilligung des Beschwerdeführers ist auch dem für Ehefrau und Kinder gestellten Nachzugsgesuch sowohl nach Art. 17 ANAG als auch nach Art. 8 EMRK die Grundlage entzogen (vorne E. 1.4). Auf das entsprechende Beschwerdebegehren ist mangels eines Rechtsanspruches ebenfalls nicht einzutreten ( Art. 83 lit. c Ziff. 2 BGG ).</w:t>
      </w:r>
    </w:p>
    <w:p>
      <w:r>
        <w:rPr>
          <w:b/>
        </w:rPr>
        <w:t>E. 4</w:t>
      </w:r>
    </w:p>
    <w:p>
      <w:r>
        <w:t>Nach dem Gesagten ist die Beschwerde als unbegründet abzuweisen, soweit darauf eingetreten werden kann.</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