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215/2018 vom 5. März 2018</w:t>
      </w:r>
    </w:p>
    <w:p>
      <w:r>
        <w:t>Bundesgericht, 2018-03-05, FR</w:t>
      </w:r>
    </w:p>
    <w:p>
      <w:r>
        <w:rPr>
          <w:b/>
        </w:rPr>
        <w:t xml:space="preserve">Quelle: </w:t>
      </w:r>
      <w:r>
        <w:t>https://mcp.opencaselaw.ch/entscheid/bger_2C_215_2018</w:t>
      </w:r>
    </w:p>
    <w:p>
      <w:r>
        <w:t>FR: TF 2C 215/2018 du 5 mars 2018</w:t>
      </w:r>
    </w:p>
    <w:p>
      <w:r>
        <w:t>IT: TF 2C 215/2018 del 5 marzo 2018</w:t>
      </w:r>
    </w:p>
    <w:p>
      <w:pPr>
        <w:pStyle w:val="Heading2"/>
      </w:pPr>
      <w:r>
        <w:t>Regeste</w:t>
      </w:r>
    </w:p>
    <w:p>
      <w:r>
        <w:t>Refus d'octroi d'une autorisation de séjour avec prise d'emploi et renvoi de Suisse | Droit de cité et droit des étrangers</w:t>
      </w:r>
    </w:p>
    <w:p>
      <w:pPr>
        <w:pStyle w:val="Heading2"/>
      </w:pPr>
      <w:r>
        <w:t>Erwägungen</w:t>
      </w:r>
    </w:p>
    <w:p>
      <w:r>
        <w:rPr>
          <w:b/>
        </w:rPr>
        <w:t>E. 1</w:t>
      </w:r>
    </w:p>
    <w:p>
      <w:r>
        <w:t>Par arrêt du 25 janvier 2018, le Tribunal cantonal du canton de Vaud a rejeté le recours que X.________, ressortissant kosovar de Serbie, a déposé contre les décisions du 15 juin 2017 du Service de l'emploi du canton de Vaud refusant de délivrer une autorisation de séjour avec activité lucrative et celle du 2 août 2017 du Service de la population du canton de Vaud refusant d'octroyer une autorisation de séjour et prononçant le renvoi de Suisse.</w:t>
      </w:r>
    </w:p>
    <w:p>
      <w:r>
        <w:rPr>
          <w:b/>
        </w:rPr>
        <w:t>E. 2</w:t>
      </w:r>
    </w:p>
    <w:p>
      <w:r>
        <w:t>Par mémoire posté le 1er mars 2018, X.________ dépose un recours auprès du Tribunal fédéral contre l'arrêt rendu le 25 janvier 2018 par le Tribunal cantonal du canton de Vaud. Il demande l'effet suspensif.</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l'admission à une activité lucrative (art. 18 ss LEtr) et celles qui concernent les cas individuels d'une extrême gravité de l'art. 30 al. 1 let. b LEtr. Le recourant n'invoque aucun droit à une autorisation. 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w:t>
      </w:r>
    </w:p>
    <w:p>
      <w:r>
        <w:rPr>
          <w:b/>
        </w:rPr>
        <w:t>E. 4.1</w:t>
      </w:r>
    </w:p>
    <w:p>
      <w:r>
        <w:t>La qualité pour former un recours constitutionnel subsidiaire suppose un intérêt juridique à l'annulation ou à la modification de la décision attaquée ( art. 115 let. b LTF ). Le recourant, qui ne peut se prévaloir d'un droit tiré des art. 18 ss et 30 LEtr au vu de leur formulation potestative ("peut") n'a pas une position juridique protégée lui conférant la qualité pour agir au fond sous cet angle ( ATF 133 I 185 ).</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par conséquent devenue sans objet.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