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2C_215/2016 vom 21. März 2016</w:t>
      </w:r>
    </w:p>
    <w:p>
      <w:r>
        <w:t>Bundesgericht, 2016-03-21, FR</w:t>
      </w:r>
    </w:p>
    <w:p>
      <w:r>
        <w:rPr>
          <w:b/>
        </w:rPr>
        <w:t xml:space="preserve">Quelle: </w:t>
      </w:r>
      <w:r>
        <w:t>https://mcp.opencaselaw.ch/entscheid/bger_2C_215_2016</w:t>
      </w:r>
    </w:p>
    <w:p>
      <w:r>
        <w:t>FR: TF 2C_215/2016 du 21 mars 2016</w:t>
      </w:r>
    </w:p>
    <w:p>
      <w:r>
        <w:t>IT: TF 2C_215/2016 del 21 marzo 2016</w:t>
      </w:r>
    </w:p>
    <w:p>
      <w:pPr>
        <w:pStyle w:val="Heading2"/>
      </w:pPr>
      <w:r>
        <w:t>Erwägungen</w:t>
      </w:r>
    </w:p>
    <w:p>
      <w:r>
        <w:rPr>
          <w:b/>
        </w:rPr>
        <w:t>E. 1</w:t>
      </w:r>
    </w:p>
    <w:p>
      <w:r>
        <w:t>Par arrêt rendu le 18 février 2016, le Juge unique du Tribunal cantonal du canton du Valais a approuvé la mise en détention de X.________, ressortissant gambien, par le Service de la population et des migrations du canton du Valais pour une durée de six semaines au plus en vue de renvoi de Suisse et de réadmission en Espagne conformément aux accords de Dublin. Son retour en Suisse après avoir été renvoyé en Espagne le 24 avril 2013 malgré l'interdiction d'entrée et son passage dans la clandestinité après avoir reçu une nouvelle décision de renvoi le 2 juillet 2015, laissait entendre qu'il n'exécuterait pas la décision de renvoi.</w:t>
      </w:r>
    </w:p>
    <w:p>
      <w:r>
        <w:rPr>
          <w:b/>
        </w:rPr>
        <w:t>E. 2</w:t>
      </w:r>
    </w:p>
    <w:p>
      <w:r>
        <w:t>Par courrier adressé au Tribunal cantonal du canton du Valais et transmis au Tribunal fédéral, X.________ demande au moins implicitement, d'annuler l'arrêt rendu le 18 février 2016 par le Tribunal cantonal et d'obtenir sa libération et un statut de réfugié en Espagne.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18 février 2016 et les motifs qu'il retient à l'appui de la détention violent le droit.</w:t>
      </w:r>
    </w:p>
    <w:p>
      <w:r>
        <w:t>Il y a lieu de souligner en outre que le délai de transfert de l'art. 29 al. 2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(Règlement Dublin III) a été prolongé à 18 mois en raison de la fuite du recourant après la décision de renvoi du 2 juillet 2015.</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