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2C_210/2017 vom 19. April 2017</w:t>
      </w:r>
    </w:p>
    <w:p>
      <w:r>
        <w:t>Bundesgericht, 2017-04-19, FR</w:t>
      </w:r>
    </w:p>
    <w:p>
      <w:r>
        <w:rPr>
          <w:b/>
        </w:rPr>
        <w:t xml:space="preserve">Quelle: </w:t>
      </w:r>
      <w:r>
        <w:t>https://mcp.opencaselaw.ch/entscheid/bger_2C_210_2017</w:t>
      </w:r>
    </w:p>
    <w:p>
      <w:r>
        <w:t>FR: TF 2C_210/2017 du 19 avril 2017</w:t>
      </w:r>
    </w:p>
    <w:p>
      <w:r>
        <w:t>IT: TF 2C_210/2017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