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2C_194/2020 vom 27. Februar 2020</w:t>
      </w:r>
    </w:p>
    <w:p>
      <w:r>
        <w:t>Bundesgericht, 2020-02-27, FR</w:t>
      </w:r>
    </w:p>
    <w:p>
      <w:r>
        <w:rPr>
          <w:b/>
        </w:rPr>
        <w:t xml:space="preserve">Quelle: </w:t>
      </w:r>
      <w:r>
        <w:t>https://mcp.opencaselaw.ch/entscheid/bger_2C_194_2020</w:t>
      </w:r>
    </w:p>
    <w:p>
      <w:r>
        <w:t>FR: TF 2C_194/2020 du 27 février 2020</w:t>
      </w:r>
    </w:p>
    <w:p>
      <w:r>
        <w:t>IT: TF 2C_194/2020 del 27 febbraio 2020</w:t>
      </w:r>
    </w:p>
    <w:p>
      <w:pPr>
        <w:pStyle w:val="Heading2"/>
      </w:pPr>
      <w:r>
        <w:t>Erwägungen</w:t>
      </w:r>
    </w:p>
    <w:p>
      <w:r>
        <w:rPr>
          <w:b/>
        </w:rPr>
        <w:t>E. 1</w:t>
      </w:r>
    </w:p>
    <w:p>
      <w:r>
        <w:t>Par arrêt du 27 janvier 2020, le Tribunal cantonal du canton de Vaud a rejeté le recours que A.A.________, B.A.________, ressortissants kosovar entrés en Suisse en 2004 et 2012 sans autorisation, et leurs enfants communs C.A.________ et D.A.________, nées en Suisse, avaient déposé contre la décision du Service de la population du canton de Vaud du 11 décembre 2018 refusant de leur octroyer une autorisation de séjour pour cas individuels d'extrême gravité au sens de l' art. 30 al. 1 let. b LEI .</w:t>
      </w:r>
    </w:p>
    <w:p>
      <w:r>
        <w:rPr>
          <w:b/>
        </w:rPr>
        <w:t>E. 2</w:t>
      </w:r>
    </w:p>
    <w:p>
      <w:r>
        <w:t>Agissant par la voie du recours en matière de droit public, les intéressés demandent au Tribunal fédéral, sous suite de frais et dépens, d'être mis au bénéfice d'une autorisation de séjour. Ils invoquent la violation des art. 8 CEDH ainsi que 9 Cst. dans l'application de l' art. 30 al. 1 let. b LEI . Ils demandent l'effet suspensif.</w:t>
      </w:r>
    </w:p>
    <w:p>
      <w:r>
        <w:rPr>
          <w:b/>
        </w:rPr>
        <w:t>E. 3.1</w:t>
      </w:r>
    </w:p>
    <w:p>
      <w:r>
        <w:t>D'après l' art. 83 let . c ch. 2 LTF, le recours en matière de droit public est irrecevable contre les décisions relatives à une autorisation de droit des étrangers à laquelle ni le droit fédéral ni le droit international ne donnent droit.</w:t>
      </w:r>
    </w:p>
    <w:p>
      <w:r>
        <w:rPr>
          <w:b/>
        </w:rPr>
        <w:t>E. 3.2</w:t>
      </w:r>
    </w:p>
    <w:p>
      <w:r>
        <w:t>Les recourants se prévalent du droit au respect de la vie privée et de la vie de famille garanti par l' art. 8 CEDH .</w:t>
      </w:r>
    </w:p>
    <w:p>
      <w:r>
        <w:t>Dans un arrêt récent, après avoir longuement rappelé la position de la Cour EDH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w:t>
      </w:r>
    </w:p>
    <w:p>
      <w:r>
        <w:t>En l'espèce, les recourants n'ont séjourné en Suisse que de manière illégale. Ils ne peuvent donc pas de se prévaloir de manière soutenable du droit au respect de la vie familiale et de la vie privée garanti par l' art. 8 CEDH .</w:t>
      </w:r>
    </w:p>
    <w:p>
      <w:r>
        <w:rPr>
          <w:b/>
        </w:rPr>
        <w:t>E. 3.3</w:t>
      </w:r>
    </w:p>
    <w:p>
      <w:r>
        <w:t>Les recourants ne peuvent se prévaloir d'aucun droit supplémentaire tiré de l' art. 8 Cst. en demandant à être traité sous l'angle de la recevabilité de leur recours en matière de droit public de la même manière que le ressortissant kosovar ayant fait l'objet de l'arrêt 2C_338/2019 du 28 novembre 2019 dont l'affaire (révocation de son autorisation de séjour) a pu être jugée sur le fond malgré le fait qu'il avait obtenu dite autorisation de séjour au moyen d'une fausse identité slovène, leur situation n'étant pas la même.</w:t>
      </w:r>
    </w:p>
    <w:p>
      <w:r>
        <w:rPr>
          <w:b/>
        </w:rPr>
        <w:t>E. 4</w:t>
      </w:r>
    </w:p>
    <w:p>
      <w:r>
        <w:t>Le recours constitutionnel subsidiaire ( art. 113 ss LTF ) peut en principe être formé pour violation des droits constitutionnels ( art. 116 LTF ). La qualité pour former un recours constitutionnel subsidiaire suppose cependant un "intérêt juridique" à l'annulation ou à la modification de la décision attaquée ( art. 115 let. b LTF ; cf. ATF 133 I 185 ), dont les recourants, qui ne peuvent se prévaloir ni de l' art. 8 CEDH . 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 ce qu'il n'ont pas fait, puisqu'ils n'invoquent la violation d'aucun droit constitutionnel formel.</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ainsi devenue sans objet. Succombant, les recourants doivent supporter les frais de la procédure fédérale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