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2C_167/2015 vom 23. Februar 2015</w:t>
      </w:r>
    </w:p>
    <w:p>
      <w:r>
        <w:t>Bundesgericht, 2015-02-23, FR</w:t>
      </w:r>
    </w:p>
    <w:p>
      <w:r>
        <w:rPr>
          <w:b/>
        </w:rPr>
        <w:t xml:space="preserve">Quelle: </w:t>
      </w:r>
      <w:r>
        <w:t>https://mcp.opencaselaw.ch/entscheid/bger_2C_167_2015</w:t>
      </w:r>
    </w:p>
    <w:p>
      <w:r>
        <w:t>FR: TF 2C_167/2015 du 23 février 2015</w:t>
      </w:r>
    </w:p>
    <w:p>
      <w:r>
        <w:t>IT: TF 2C_167/2015 del 23 febbraio 2015</w:t>
      </w:r>
    </w:p>
    <w:p>
      <w:pPr>
        <w:pStyle w:val="Heading2"/>
      </w:pPr>
      <w:r>
        <w:t>Erwägungen</w:t>
      </w:r>
    </w:p>
    <w:p>
      <w:r>
        <w:rPr>
          <w:b/>
        </w:rPr>
        <w:t>E. 1</w:t>
      </w:r>
    </w:p>
    <w:p>
      <w:r>
        <w:t>Par arrêt du 6 janvier 2015, la Cour de justice du canton de Genève a rejeté le recours que A.________ a déposé contre le jugement du Tribunal administratif de première instance du 29 janvier 2014 confirmant le refus de prolonger son autorisation de séjour en vue d'études prononcé le 27 septembre 2013 par l'Office cantonal de la population et des migrants.</w:t>
      </w:r>
    </w:p>
    <w:p>
      <w:r>
        <w:rPr>
          <w:b/>
        </w:rPr>
        <w:t>E. 2</w:t>
      </w:r>
    </w:p>
    <w:p>
      <w:r>
        <w:t>Agissant par la voie du recours en matière de droit public et celle subsidiaire du recours constitutionnel, A.________ demande au Tribunal fédéral, sous suite de frais et dépens, d'annuler l'arrêt du 6 janvier 2015 rendu par la Cour de justice du canton de Genève et de prolonger son autorisation de séjour. Il se plaint de la violation des art. 27 al. 3 LEtr et 23 al. 2 OASA ainsi que du principe de la bonne foi et de la proportionnalité. Il demande l'effet suspensif.</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ne confère aucun droit au recourant. Le recours en matière de droit public est par conséquent irrecevable.</w:t>
      </w:r>
    </w:p>
    <w:p>
      <w:r>
        <w:rPr>
          <w:b/>
        </w:rPr>
        <w:t>E. 4</w:t>
      </w:r>
    </w:p>
    <w:p>
      <w:r>
        <w:t>Seule reste ouverte la voie du recours constitutionnel subsidiaire ( art. 113 LTF a contrario) pour violation des droits constitutionnels ( art. 116 LTF ).</w:t>
      </w:r>
    </w:p>
    <w:p>
      <w:r>
        <w:rPr>
          <w:b/>
        </w:rPr>
        <w:t>E. 4.1</w:t>
      </w:r>
    </w:p>
    <w:p>
      <w:r>
        <w:t>La qualité pour former un recours constitutionnel subsidiaire suppose toutefois un " intérêt juridique " à l'annulation ou à la modification de la décision attaquée ( art. 115 let. b LTF ). Le recourant, qui ne peut se prévaloir de l'art. 27 LEtr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protection de la bonne foi garantie par l' art. 5 al. 3 Cst. est indissociable du fond, comme cela ressort du mémoire de recours qui passe en revue les conditions matérielles de l'art. 27 LEtr pour l'obtention d'un permis de séjour pour études. Ce grief est également irrecevable.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sans objet.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