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2C_154/2022 vom 29. November 2022</w:t>
      </w:r>
    </w:p>
    <w:p>
      <w:r>
        <w:t>Bundesgericht, 2022-11-29, DE</w:t>
      </w:r>
    </w:p>
    <w:p>
      <w:r>
        <w:rPr>
          <w:b/>
        </w:rPr>
        <w:t xml:space="preserve">Quelle: </w:t>
      </w:r>
      <w:r>
        <w:t>https://mcp.opencaselaw.ch/entscheid/bger_2C_154_2022</w:t>
      </w:r>
    </w:p>
    <w:p>
      <w:r>
        <w:t>FR: TF 2C_154/2022 du 29 novembre 2022</w:t>
      </w:r>
    </w:p>
    <w:p>
      <w:r>
        <w:t>IT: TF 2C_154/2022 del 29 novembre 2022</w:t>
      </w:r>
    </w:p>
    <w:p>
      <w:pPr>
        <w:pStyle w:val="Heading2"/>
      </w:pPr>
      <w:r>
        <w:t>Erwägungen</w:t>
      </w:r>
    </w:p>
    <w:p>
      <w:r>
        <w:rPr>
          <w:b/>
        </w:rPr>
        <w:t>E. 1</w:t>
      </w:r>
    </w:p>
    <w:p>
      <w:r>
        <w:t>Das Bundesgericht prüft mit freier Kognition und von Amtes wegen, ob auf eine Beschwerde einzutreten ist ( Art. 29 Abs. 1 BGG ; BGE 140 IV 57 E. 2).</w:t>
      </w:r>
    </w:p>
    <w:p>
      <w:r>
        <w:rPr>
          <w:b/>
        </w:rPr>
        <w:t>E. 1.1</w:t>
      </w:r>
    </w:p>
    <w:p>
      <w:r>
        <w:t>Nach Art. 83 lit. c BGG ist die Beschwerde in öffentlich-rechtlichen Angelegenheiten u.a. unzulässig gegen Entscheide auf dem Gebiet des Ausländerrechts betreffend Bewilligungen, auf die weder das Bundesrecht noch das Völkerrecht einen Anspruch einräumt (Ziff. 2), und betreffend die vorläufige Aufnahme (Ziff. 3). Die Beschwerdeführer sind der Auffassung, sie hätten gestützt auf Art. 8 EMRK (Schutz des Familienlebens) einen Anspruch auf Familiennachzug, weshalb die Beschwerde zulässig sei.</w:t>
      </w:r>
    </w:p>
    <w:p>
      <w:r>
        <w:rPr>
          <w:b/>
        </w:rPr>
        <w:t>E. 1.2</w:t>
      </w:r>
    </w:p>
    <w:p>
      <w:r>
        <w:t>Das Ausländerrecht unterscheidet zwischen Bewilligungen (Art. 10-52 sowie Art. 61-63 AIG und der vorläufigen Aufnahme ( Art. 83-88a AIG ). Die Bewilligungen werden von den zuständigen kantonalen Behörden erteilt ( Art. 10 und 11 AIG ; Art. 66 ff. sowie Art. 88 Abs. 1 der Verordnung vom 24. Oktober 2007 über Zulassung, Aufenthalt und Erwerbstätigkeit [VZAE, SR 142.201]), vorbehältlich der Zustimmung des SEM in bestimmten Fällen ( Art. 99 AIG ; Art. 85 und 86 VZAE ). Die vorläufige Aufnahme ist keine Bewilligung; sie setzt im Gegenteil das Vorliegen eines (nicht vollziehbaren) Aus- oder Wegweisungsentscheids voraus ( Art. 83 Abs. 1 AIG ; Art. 44 und Art. 46 Abs. 2 AsylG [SR 142.31]; BGE 141 I 49 E. 3.5; 137 II 305 E. 3.1), der seinerseits das Fehlen einer Bewilligung voraussetzt ( Art. 64 Abs. 1 AIG ). Sie wird durch das SEM ausgesprochen ( Art. 83 Abs. 1 AIG ); die Kantone haben nur ein Antragsrecht ( Art. 83 Abs. 6 AIG ; Art. 46 Abs. 2 AsylG ). Unter gewissen Voraussetzungen können Ehegatten und ledige Kinder unter 18 Jahren in die vorläufige Aufnahme eingeschlossen werden ( Art. 85 Abs. 7 AIG ). Auch dieser Einschluss erfolgt durch das SEM; die Kantone haben dazu bloss eine Stellungnahme abzugeben ( Art. 74 Abs. 2 VZAE ; BGE 141 I 49 E. 3.5.2; Urteil 2C_941/2017 vom 7. Februar 2018 E. 1.2).</w:t>
      </w:r>
    </w:p>
    <w:p>
      <w:r>
        <w:rPr>
          <w:b/>
        </w:rPr>
        <w:t>E. 1.3</w:t>
      </w:r>
    </w:p>
    <w:p>
      <w:r>
        <w:t>Die Beschwerdeführer beantragen in ihrer Beschwerde an das Bundesgericht in Ziff. 2 der Anträge, das Gesuch um Familiennachzug sowie Einbezug der Beschwerdeführerin in die vorläufige Aufnahme des Beschwerdeführers sei gutzuheissen (Beschwerdeschrift, S. 2). Streitgegenstand des Verfahrens vor Bundesverwaltungsgericht bildete die Verfügung des SEM betreffend Familiennachzug gemäss Art. 85 Abs. 7 AIG (vorinstanzliches Urteil E. 1.1), mithin der Einschluss in die vorläufige Aufnahme und somit nicht die Erteilung einer Aufenthaltsbewilligung (wozu das SEM gar nicht zuständig wäre). Vor Bundesgericht kann der Streitgegenstand nur noch eingeschränkt, aber nicht ausgeweitet oder geändert werden ( Art. 99 Abs. 2 BGG ; BGE 136 V 362 E. 3.4.2; Urteil 2C_941/2017 vom 7. Februar 2018 E. 1.3). Streitgegenstand im vorliegenden Verfahren vor Bundesgericht kann somit nicht die Erteilung einer Bewilligung sein, sondern einzig der Einbezug der Beschwerdeführerin in die vorläufige Aufnahme (vgl. Urteil 2C_941/2017 vom 7. Februar 2018 E. 1.3).</w:t>
      </w:r>
    </w:p>
    <w:p>
      <w:r>
        <w:rPr>
          <w:b/>
        </w:rPr>
        <w:t>E. 1.4</w:t>
      </w:r>
    </w:p>
    <w:p>
      <w:r>
        <w:t>Die Zulässigkeit der Beschwerde ist damit nicht im Lichte von Art. 83 lit. c Ziff. 2 BGG zu beurteilen, sondern von Ziff. 3. Anders als im Rahmen von Ziff. 2 ist im Rahmen von Ziff. 3 nicht erheblich, ob ein Rechtsanspruch auf die vorläufige Aufnahme besteht: So oder anders ist die Beschwerde betreffend vorläufige Aufnahme ausgeschlossen. Das umfasst auch den Entscheid über den Einschluss von Familienangehörigen in die vorläufige Aufnahme (Urteil 2C_941/2017 vom 7. Februar 2018 E. 1.4; FLORENCE AUBRY GIRARDIN, in: Commentaire LTF, 3. Aufl. 2022, N. 57 zu Art. 83 BGG ). Zwar kann die Beschwerde in öffentlich-rechtlichen Angelegenheiten zulässig sein, wenn ein vorläufig Aufgenommener in vertretbarer Weise geltend macht, er habe gestützt auf konventionsrechtliche Vorgaben einen Bewilligungsanspruch, doch ist dafür Voraussetzung, dass Streitgegenstand eine Bewilligung im Sinne von Art. 83 lit. c Ziff. 2 BGG ist. Da Streitgegenstand hier jedoch einzig der Einbezug der Beschwerdeführerin in die vorläufige Aufnahme bildet und es um keine Aufenthaltsbewilligung geht (vgl. vorn E. 1.3), spielt es keine Rolle, ob die Beschwerdeführer sich auf einen allfälligen Rechtsanspruch aus Art. 8 EMRK berufen könnten, da die Zulässigkeit der Beschwerde sich, wie bereits ausgeführt, allein nach Art. 83 lit. c Ziff. 3 BGG beurteilt.</w:t>
      </w:r>
    </w:p>
    <w:p>
      <w:r>
        <w:rPr>
          <w:b/>
        </w:rPr>
        <w:t>E. 1.5</w:t>
      </w:r>
    </w:p>
    <w:p>
      <w:r>
        <w:t>Die Beschwerde in öffentlich-rechtlichen Angelegenheiten erweist sich damit als unzulässig. Eine subsidiäre Verfassungsbeschwerde wurde nicht erhoben und wäre gegen den Entscheid des Bundesverwaltungsgerichts auch nicht zulässig ( Art. 113 BGG</w:t>
      </w:r>
    </w:p>
    <w:p>
      <w:r>
        <w:t>e contrario ). Der Prüfung des während des laufenden Verfahrens gestellten neuerlichen Gesuchs um Familiennachzug der Beschwerdeführer (vgl. Eingabe des SEM vom 12. Juli 2022) durch das SEM steht nach Zustellung des vorliegenden Urteils nichts mehr entgegen.</w:t>
      </w:r>
    </w:p>
    <w:p>
      <w:r>
        <w:rPr>
          <w:b/>
        </w:rPr>
        <w:t>E. 2</w:t>
      </w:r>
    </w:p>
    <w:p>
      <w:r>
        <w:t>Auf die Beschwerde kann somit nicht eingetreten werden. Das Gesuch um unentgeltliche Rechtspflege und Verbeiständung ist infolge Aussichtslosigkeit abzuweisen ( Art. 64 Abs. 1 BGG ). Die unterliegenden Beschwerdeführer werden grundsätzlich kostenpflichtig. In Anbetracht der Umstände rechtfertigt sich indes ein Absehen von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