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2C_137/2012 vom 7. Februar 2012</w:t>
      </w:r>
    </w:p>
    <w:p>
      <w:r>
        <w:t>Bundesgericht, 2012-02-07, FR</w:t>
      </w:r>
    </w:p>
    <w:p>
      <w:r>
        <w:rPr>
          <w:b/>
        </w:rPr>
        <w:t xml:space="preserve">Quelle: </w:t>
      </w:r>
      <w:r>
        <w:t>https://mcp.opencaselaw.ch/entscheid/bger_2C_137_2012</w:t>
      </w:r>
    </w:p>
    <w:p>
      <w:r>
        <w:t>FR: TF 2C_137/2012 du 7 février 2012</w:t>
      </w:r>
    </w:p>
    <w:p>
      <w:r>
        <w:t>IT: TF 2C_137/2012 del 7 febbraio 2012</w:t>
      </w:r>
    </w:p>
    <w:p>
      <w:pPr>
        <w:pStyle w:val="Heading2"/>
      </w:pPr>
      <w:r>
        <w:t>Erwägungen</w:t>
      </w:r>
    </w:p>
    <w:p>
      <w:r>
        <w:rPr>
          <w:b/>
        </w:rPr>
        <w:t>E. 1</w:t>
      </w:r>
    </w:p>
    <w:p>
      <w:r>
        <w:t>Par arrêt du 4 janvier 2012, le Tribunal cantonal du canton de Neuchâtel a rejeté le recours de X.________, ressortissant kosovar né en 1983, contre la décision du Département de l'économie du canton de Neuchâtel refusant de prolonger l'autorisation de séjour qu'il avait obtenue à la suite de son mariage le 16 mai 2006 avec une ressortissante kosovare détentrice d'un permis de séjour en Suisse, les époux s'étant séparés le 17 août 2007.</w:t>
      </w:r>
    </w:p>
    <w:p>
      <w:r>
        <w:rPr>
          <w:b/>
        </w:rPr>
        <w:t>E. 2</w:t>
      </w:r>
    </w:p>
    <w:p>
      <w:r>
        <w:t>Agissant par la voie du recours en matière de droit public, X.________ demande au Tribunal fédéral, sous suite de frais et dépens, d'annuler l'arrêt rendu le 4 janvier 2012 par le Tribunal cantonal du canton de Neuchâtel et de constater qu'il a droit à une prolongation de son permis de séjour. Il demande l'effet suspensif.</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w:t>
      </w:r>
    </w:p>
    <w:p>
      <w:r>
        <w:t>Le recourant invoque l'art. 50 LEtr. Il perd de vue que son ex-épouse n'était titulaire que d'un permis de séjour et non pas d'un permis d'établissement, de sorte qu'il ne peut rien tirer de l'art. 50 LEtr qui ne vise que les cas réglés par les art. 42 et 43 LEtr, à l'exclusion des cas de l'art. 44 LEtr. Enfin, en raison de sa formulation potestative, l'art. 44 LEtr ne lui confère pas, en tant que tel, un droit à une autorisation de séjour. Il s'ensuit que la voie du recours en matière de droit public n'est pas ouverte.</w:t>
      </w:r>
    </w:p>
    <w:p>
      <w:r>
        <w:rPr>
          <w:b/>
        </w:rPr>
        <w:t>E. 4</w:t>
      </w:r>
    </w:p>
    <w:p>
      <w:r>
        <w:t>Reste seul ouvert le recours constitutionnel subsidiaire ( art. 113 ss LTF ) pour violation des droits constitutionnels ( art. 116 LTF ). Le recourant n'en invoque aucun.</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demande d'effet suspensif est devenue sans objet.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