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2C_127/2017 vom 31. März 2017</w:t>
      </w:r>
    </w:p>
    <w:p>
      <w:r>
        <w:t>Bundesgericht, 2017-03-31, DE</w:t>
      </w:r>
    </w:p>
    <w:p>
      <w:r>
        <w:rPr>
          <w:b/>
        </w:rPr>
        <w:t xml:space="preserve">Quelle: </w:t>
      </w:r>
      <w:r>
        <w:t>https://mcp.opencaselaw.ch/entscheid/bger_2C_127_2017</w:t>
      </w:r>
    </w:p>
    <w:p>
      <w:r>
        <w:t>FR: TF 2C_127/2017 du 31 mars 2017</w:t>
      </w:r>
    </w:p>
    <w:p>
      <w:r>
        <w:t>IT: TF 2C_127/2017 del 31 marzo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2C_127/2017</w:t>
      </w:r>
    </w:p>
    <w:p>
      <w:r>
        <w:t>Verfügung vom 31. März 2017</w:t>
      </w:r>
    </w:p>
    <w:p>
      <w:r>
        <w:t>II. öffentlich-rechtliche Abteilung</w:t>
      </w:r>
    </w:p>
    <w:p>
      <w:r>
        <w:t>Besetzung</w:t>
      </w:r>
    </w:p>
    <w:p>
      <w:r>
        <w:t>Bundesrichter Seiler, Präsident,</w:t>
      </w:r>
    </w:p>
    <w:p>
      <w:r>
        <w:t>Gerichtsschreiber Klopfenstein.</w:t>
      </w:r>
    </w:p>
    <w:p>
      <w:r>
        <w:t>Verfahrensbeteiligte</w:t>
      </w:r>
    </w:p>
    <w:p>
      <w:r>
        <w:t>Stadt Winterthur,</w:t>
      </w:r>
    </w:p>
    <w:p>
      <w:r>
        <w:t>handelnd durch Stadtrat und Gemeinderat,</w:t>
      </w:r>
    </w:p>
    <w:p>
      <w:r>
        <w:t>diese vertreten durch Rechtsanwalt Dr. Hans Maurer,</w:t>
      </w:r>
    </w:p>
    <w:p>
      <w:r>
        <w:t>Beschwerdeführerin,</w:t>
      </w:r>
    </w:p>
    <w:p>
      <w:r>
        <w:t>gegen</w:t>
      </w:r>
    </w:p>
    <w:p>
      <w:r>
        <w:t>1. A.________ AG,</w:t>
      </w:r>
    </w:p>
    <w:p>
      <w:r>
        <w:t>2. B.________ AG,</w:t>
      </w:r>
    </w:p>
    <w:p>
      <w:r>
        <w:t>beide vertreten durch</w:t>
      </w:r>
    </w:p>
    <w:p>
      <w:r>
        <w:t>Rechtsanwältin Dr. Tanja Gehrig Arbenz,</w:t>
      </w:r>
    </w:p>
    <w:p>
      <w:r>
        <w:t>Beschwerdegegnerinnen.</w:t>
      </w:r>
    </w:p>
    <w:p>
      <w:r>
        <w:t>Gegenstand</w:t>
      </w:r>
    </w:p>
    <w:p>
      <w:r>
        <w:t>Taxiverordnung,</w:t>
      </w:r>
    </w:p>
    <w:p>
      <w:r>
        <w:t>Beschwerde gegen das Urteil des Verwaltungsgerichts</w:t>
      </w:r>
    </w:p>
    <w:p>
      <w:r>
        <w:t>des Kantons Zürich, 3. Abteilung,</w:t>
      </w:r>
    </w:p>
    <w:p>
      <w:r>
        <w:t>vom 8. Dezember 2016.</w:t>
      </w:r>
    </w:p>
    <w:p>
      <w:r>
        <w:t>Nach Einsicht</w:t>
      </w:r>
    </w:p>
    <w:p>
      <w:r>
        <w:t>in die Verfügung vom 9. Februar 2017, womit das Verfahren auf Antrag der Beschwerdeführerin bis zum heutigen Tag sistiert worden ist,</w:t>
      </w:r>
    </w:p>
    <w:p>
      <w:r>
        <w:t>in die Eingabe der Beschwerdeführerin vom 29. März 2017, worin sie ihre Beschwerde zurückzieht und mitteilen lässt, der Grosse Gemeinderat der Stadt Winterthur habe beschlossen, das Verfahren vor Bundesgericht nicht fortzusetzen,</w:t>
      </w:r>
    </w:p>
    <w:p>
      <w:r>
        <w:t>in Erwägung,</w:t>
      </w:r>
    </w:p>
    <w:p>
      <w:r>
        <w:t>dass damit der Sistierungsgrund weggefallen und das Verfahren wieder aufzunehmen ist,</w:t>
      </w:r>
    </w:p>
    <w:p>
      <w:r>
        <w:t>dass das Verfahren gestützt auf Art. 32 Abs. 2 BGG infolge Beschwerderückzugs mit Verfügung des Instruktionsrichters abgeschrieben werden kann, wobei über die Gerichtskosten zu entscheiden und die Höhe einer (allfälligen) Parteientschädigung zu bestimmen ist ( Art. 5 Abs. 2 BZP im Verbindung mit Art. 71 BGG ),</w:t>
      </w:r>
    </w:p>
    <w:p>
      <w:r>
        <w:t>dass die Beschwerdeführerin in ihrem amtlichen Wirkungskreis und ohne eigenes Vermögensinteresse gehandelt hat, weshalb ihr keine Gerichtskosten aufzuerlegen sind ( Art. 66 Abs. 4 BGG ),</w:t>
      </w:r>
    </w:p>
    <w:p>
      <w:r>
        <w:t>dass auch keine Parteientschädigungen zuzusprechen sind, da den Beschwerdegegnerinnen durch dieses Verfahren kein Aufwand entstanden ist ( Art. 68 Abs. 2 BGG e contrario),</w:t>
      </w:r>
    </w:p>
    <w:p>
      <w:r>
        <w:t>verfügt der Präsident:</w:t>
      </w:r>
    </w:p>
    <w:p>
      <w:r>
        <w:t>1.</w:t>
      </w:r>
    </w:p>
    <w:p>
      <w:r>
        <w:t>Das Verfahren wird wieder aufgenommen und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Parteientschädigungen werden nicht zugesprochen.</w:t>
      </w:r>
    </w:p>
    <w:p>
      <w:r>
        <w:t>4.</w:t>
      </w:r>
    </w:p>
    <w:p>
      <w:r>
        <w:t>Diese Verfügung wird den Verfahrensbeteiligten und dem Verwaltungsgericht des Kantons Zürich, 3. Abteilung, schriftlich mitgeteilt.</w:t>
      </w:r>
    </w:p>
    <w:p>
      <w:r>
        <w:t>Lausanne, 31. März 2017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Der Gerichtsschreiber: Klopfenstein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