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1135/2018 vom 21. Dezember 2018</w:t>
      </w:r>
    </w:p>
    <w:p>
      <w:r>
        <w:t>Bundesgericht, 2018-12-21, IT</w:t>
      </w:r>
    </w:p>
    <w:p>
      <w:r>
        <w:rPr>
          <w:b/>
        </w:rPr>
        <w:t xml:space="preserve">Quelle: </w:t>
      </w:r>
      <w:r>
        <w:t>https://mcp.opencaselaw.ch/entscheid/bger_2C_1135_2018</w:t>
      </w:r>
    </w:p>
    <w:p>
      <w:r>
        <w:t>FR: TF 2C 1135/2018 du 21 décembre 2018</w:t>
      </w:r>
    </w:p>
    <w:p>
      <w:r>
        <w:t>IT: TF 2C 1135/2018 del 21 dicembre 2018</w:t>
      </w:r>
    </w:p>
    <w:p>
      <w:pPr>
        <w:pStyle w:val="Heading2"/>
      </w:pPr>
      <w:r>
        <w:t>Regeste</w:t>
      </w:r>
    </w:p>
    <w:p>
      <w:r>
        <w:t>Permesso per frontalieri UE/AELS per l'esercizio di un'attività indipendente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143 IV 85 consid. 1.1 pag. 87 e rinvii).</w:t>
      </w:r>
    </w:p>
    <w:p>
      <w:r>
        <w:rPr>
          <w:b/>
        </w:rPr>
        <w:t>E. 2.1</w:t>
      </w:r>
    </w:p>
    <w:p>
      <w:r>
        <w:t>Contro le decisioni emanate da un'autorità di ultima istanza cantonale con natura di tribunale superiore in cause di diritto pubblico è di principio dato ricorso in materia di diritto pubblico dinanzi al Tribunale federale (art. 82 lett. a, 86 cpv. 1 lett. d e cpv. 2 LTF). In virtù dell'art. 83 lett. c n. 2 LTF - applicabile alla fattispecie in base al principio dell'unità della procedura (sentenza 2D_37/2010 del 23 novembre 2010 consid. 1.2) - in ambito di polizia degli stranieri tale rimedio è tuttavia escluso contro decisioni concernenti permessi o autorizzazioni al cui ottenimento né il diritto federale né il diritto internazionale conferiscono un diritto.</w:t>
      </w:r>
    </w:p>
    <w:p>
      <w:r>
        <w:rPr>
          <w:b/>
        </w:rPr>
        <w:t>E. 2.2</w:t>
      </w:r>
    </w:p>
    <w:p>
      <w:r>
        <w:t>Sebbene oggetto di giudizio possa essere unicamente la questione dell'inammissibilità del gravame inoltrato al Tribunale cantonale amministrativo, la procedura ha tuttavia preso avvio dal rifiuto del rilascio alla ricorrente di un permesso per frontaliero UE/AELS per l'esercizio di un'attività indipendente. È quindi di principio ammissibile il ricorso in materia di diritto pubblico, siccome la ricorrente, cittadina rumena, può appellarsi all'ALC (RS 0.142.112.681) per far valere un diritto a soggiornare in Svizzera, per svolgervi un'attività lucrativa (sentenza 2C_477/2015 del 29 maggio 2015 consid. 2.2. con rinvio).</w:t>
      </w:r>
    </w:p>
    <w:p>
      <w:r>
        <w:rPr>
          <w:b/>
        </w:rPr>
        <w:t>E. 2.3</w:t>
      </w:r>
    </w:p>
    <w:p>
      <w:r>
        <w:t>Come accennato l'impugnativa può riguardare solo la questione dell'inammissibilità per tardività del ricorso al Tribunale cantonale amministrativo, quindi l'eventuale applicazione incostituzionale del diritto procedurale cantonale. Ora, l' art. 106 cpv. 2 LTF impone alla parte ricorrente di specificare quali diritti di carattere costituzionale ritiene lesi e di esporre le sue censure in modo chiaro, circostanziato ed esaustivo ( DTF 142 III 364 consid. 2.4 pag. 368; 141 I 36 consid. 1.3 pag. 41; 135 III 232 consid. 1.2 pag. 234 e rispettivi rinvii).</w:t>
      </w:r>
    </w:p>
    <w:p>
      <w:r>
        <w:rPr>
          <w:b/>
        </w:rPr>
        <w:t>E. 2.4</w:t>
      </w:r>
    </w:p>
    <w:p>
      <w:r>
        <w:t>Nel caso concreto l'allegato ricorsuale si esaurisce in una serie di precisazioni puntuali sulla situazione della ricorrente. Nulla contiene invece riguardo all'eventuale applicazione incostituzionale del diritto procedurale cantonale, segnatamente riguardo ad un'interpretazione arbitraria (su questa nozione vedasi DTF 138 I 49 consid. 7.1 pag. 51; 137 I 1 consid. 2.4 pag. 5; 136 I 316 consid. 2.2.2 pag. 318 seg.; 134 II 124 consid. 4.1 pag. 133) della decorrenza dei termini fissati dalla normativa determinante e della conseguenza che deriva dalla loro mancata osservanza, cioè l'inammissibilità dell'allegato ricorsuale (cfr. art. 68 cpv. 1 LPAmm). La ricorrente infatti si limita ad affermare che il 1° novembre era un giorno festivo in Ticino e che non era aperto nessun ufficio postale per potere spedire il suo invio raccomandato allorché, come emerge dagli atti segnatamente dall'estratto "Track and Trace", cioè dal sistema di monitoraggio degli invii della Posta svizzera, allegato dalla ricorrente stessa al suo ricorso e come peraltro constatato a ragione dal Tribunale cantonale amministrativo, il termine per ricorrere scadeva il venerdì 2 novembre 2018, giorno in cui gli uffici postali in Ticino erano aperti. Il ricorso, che non contiene neanche una censura sostanziata conformemente alle esigenze dell' art. 106 cpv. 2 LTF si rivela quindi inammissibile e può essere deciso sulla base della procedura semplificata dell' art. 108 cpv. 1 lett. b LTF .</w:t>
      </w:r>
    </w:p>
    <w:p>
      <w:r>
        <w:rPr>
          <w:b/>
        </w:rPr>
        <w:t>E. 2.5</w:t>
      </w:r>
    </w:p>
    <w:p>
      <w:r>
        <w:t>A titolo abbondanziale va aggiunto che un ricorso contenente censure di merito avverso un giudizio d'inammissibilità non soddisfa le esigenze di motivazione riferite allo specifico oggetto del litigio (cfr. art. 42 cpv. 1 e 2 LTF e art. 108 cpv. 1 lett. b LTF ; cfr. DTF 125 V 335 consid. 1b pag. 336 seg. e DTF 118 Ib 134 consid. 2 pag. 135 seg.). Senza poi dimenticare che in ragione dell'effetto devolutivo dei gravami sin qui interposti la ricorrente è legittimata a formulare conclusioni riguardanti solo l'annullamento o la riforma della sentenza del Tribunale cantonale amministrativo. La conclusione con cui chiede l'annullamento della decisione del 14 giugno 2018 è pertanto inammissibile ( DTF 134 II 142 consid. 1.4 pag. 144).</w:t>
      </w:r>
    </w:p>
    <w:p>
      <w:r>
        <w:rPr>
          <w:b/>
        </w:rPr>
        <w:t>E. 2.6</w:t>
      </w:r>
    </w:p>
    <w:p>
      <w:r>
        <w:t>Infine la ricorrente non fa valere dinanzi a questa Corte elementi che permetterebbero di trattare il suo gravame alla stregua di un'istanza di restituzione dei termini da trasmettere all'autorità cantonale per competenza.</w:t>
      </w:r>
    </w:p>
    <w:p>
      <w:r>
        <w:rPr>
          <w:b/>
        </w:rPr>
        <w:t>E. 2.7</w:t>
      </w:r>
    </w:p>
    <w:p>
      <w:r>
        <w:t>Per i motivi illustrati il ricorso si avvera pertanto manifestamente inammissibile e può essere deciso secondo la procedura semplificata di cui all' art. 108 cpv. 1 LTF .</w:t>
      </w:r>
    </w:p>
    <w:p>
      <w:r>
        <w:rPr>
          <w:b/>
        </w:rPr>
        <w:t>E. 3.1</w:t>
      </w:r>
    </w:p>
    <w:p>
      <w:r>
        <w:t>Con l'evasione del ricorso l'istanza di effetto sospensivo diviene priva d'oggetto.</w:t>
      </w:r>
    </w:p>
    <w:p>
      <w:r>
        <w:rPr>
          <w:b/>
        </w:rPr>
        <w:t>E. 3.2</w:t>
      </w:r>
    </w:p>
    <w:p>
      <w:r>
        <w:t>Le spese seguono la soccombenza ( art. 66 cpv. 1 LTF ).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