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1124/2018 vom 28. Januar 2019</w:t>
      </w:r>
    </w:p>
    <w:p>
      <w:r>
        <w:t>Bundesgericht, 2019-01-28, IT</w:t>
      </w:r>
    </w:p>
    <w:p>
      <w:r>
        <w:rPr>
          <w:b/>
        </w:rPr>
        <w:t xml:space="preserve">Quelle: </w:t>
      </w:r>
      <w:r>
        <w:t>https://mcp.opencaselaw.ch/entscheid/bger_2C_1124_2018</w:t>
      </w:r>
    </w:p>
    <w:p>
      <w:r>
        <w:t>FR: TF 2C 1124/2018 du 28 janvier 2019</w:t>
      </w:r>
    </w:p>
    <w:p>
      <w:r>
        <w:t>IT: TF 2C 1124/2018 del 28 gennaio 2019</w:t>
      </w:r>
    </w:p>
    <w:p>
      <w:pPr>
        <w:pStyle w:val="Heading2"/>
      </w:pPr>
      <w:r>
        <w:t>Regeste</w:t>
      </w:r>
    </w:p>
    <w:p>
      <w:r>
        <w:t>multa per violazione degli obblighi procedurali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143 IV 85 consid. 1.1 pag. 87 e rinvii).</w:t>
      </w:r>
    </w:p>
    <w:p>
      <w:r>
        <w:rPr>
          <w:b/>
        </w:rPr>
        <w:t>E. 2.1</w:t>
      </w:r>
    </w:p>
    <w:p>
      <w:r>
        <w:t>Conformemente all' art. 42 LTF il ricorso deve contenere le conclusioni, i motivi e l'indicazione dei mezzi di prova (cpv. 1) e dev'essere motivato in modo sufficiente (cpv. 2; DTF 134 II 244 consid. 2.1 pag. 245; 133 II 249 consid. 1.4.1 pag. 254). Nell'allegato ricorsuale occorre quindi indicare in maniera succinta perché l'atto impugnato viola il diritto applicabile; la motivazione deve essere riferita all'oggetto del litigio, in modo che si capisca perché e su quali punti la decisione contestata è impugnata ( DTF 134 II 244 consid. 2.1 pag. 245). Ciò significa che la parte ricorrente non può limitarsi a riproporre genericamente argomenti giuridici già esposti dinanzi alle autorità cantonali, bensì deve confrontarsi almeno brevemente con i considerandi della decisione dell'autorità inferiore che reputa lesivi del diritto ( DTF 134 II 244 consid. 2.1-2.3 pag. 245 segg.).</w:t>
      </w:r>
    </w:p>
    <w:p>
      <w:r>
        <w:rPr>
          <w:b/>
        </w:rPr>
        <w:t>E. 2.2</w:t>
      </w:r>
    </w:p>
    <w:p>
      <w:r>
        <w:t>In concreto, l'allegato ricorsuale non contiene considerazioni di natura giuridica che espongano quali disposizioni legali sarebbero violate e in cosa consisterebbe la lesione del diritto applicabile. Il ricorrente - il quale nemmeno in questa sede contesta i motivi per i quali la multa litigiosa gli è stata inflitta né l'ammontare della stessa - si limita a una serie di precisazioni puntuali sulla propria situazione. Egli non spiega però in che cosa e perché l'argomentazione della Corte cantonale disattenderebbe il diritto determinante. Ne discende che la motivazione non soddisfa le condizioni legali e giurisprudenziali e il gravame sfugge di conseguenza ad un esame di merito.</w:t>
      </w:r>
    </w:p>
    <w:p>
      <w:r>
        <w:rPr>
          <w:b/>
        </w:rPr>
        <w:t>E. 2.3</w:t>
      </w:r>
    </w:p>
    <w:p>
      <w:r>
        <w:t>Premesse queste considerazioni, il ricorso in materia di diritto pubblico dev'essere dichiarato inammissibile e può essere deciso sulla base della procedura semplificata dell' art. 108 cpv. 1 lett. b LTF .</w:t>
      </w:r>
    </w:p>
    <w:p>
      <w:r>
        <w:rPr>
          <w:b/>
        </w:rPr>
        <w:t>E. 3</w:t>
      </w:r>
    </w:p>
    <w:p>
      <w:r>
        <w:t>Il Tribunale federale rinuncia a prelevare spese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