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1112/2015 vom 8. Juni 2016</w:t>
      </w:r>
    </w:p>
    <w:p>
      <w:r>
        <w:t>Bundesgericht, 2016-06-08, FR</w:t>
      </w:r>
    </w:p>
    <w:p>
      <w:r>
        <w:rPr>
          <w:b/>
        </w:rPr>
        <w:t xml:space="preserve">Quelle: </w:t>
      </w:r>
      <w:r>
        <w:t>https://mcp.opencaselaw.ch/entscheid/bger_2C_1112_2015</w:t>
      </w:r>
    </w:p>
    <w:p>
      <w:r>
        <w:t>FR: TF 2C 1112/2015 du 8 juin 2016</w:t>
      </w:r>
    </w:p>
    <w:p>
      <w:r>
        <w:t>IT: TF 2C 1112/2015 del 8 giugno 2016</w:t>
      </w:r>
    </w:p>
    <w:p>
      <w:pPr>
        <w:pStyle w:val="Heading2"/>
      </w:pPr>
      <w:r>
        <w:t>Regeste</w:t>
      </w:r>
    </w:p>
    <w:p>
      <w:r>
        <w:t>Révocation d'une autorisation d'établissement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en sa qualité de ressortissant portugais, le recourant peut en principe également prétendre à un titre de séjour en Suisse, en vertu de l'ALCP (RS 0.142.112.681; cf. ATF 136 II 177 consid. 1.1 p. 179 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Par conséquent, en tant que le recourant avance des éléments de fait qui ne ressortent pas de l'arrêt attaqué, notamment en relation avec l'utilisation des montants d'aide sociale perçus, sans exposer en quoi les conditions qui viennent d'être rappelées seraient réunies, il n'en sera pas tenu compte.</w:t>
      </w:r>
    </w:p>
    <w:p>
      <w:r>
        <w:rPr>
          <w:b/>
        </w:rPr>
        <w:t>E. 3</w:t>
      </w:r>
    </w:p>
    <w:p>
      <w:r>
        <w:t>Le litige porte sur le point de savoir si, compte tenu des condamnations pénales que le recourant a subies depuis son arrivée en Suisse, et en particulier celle de 30 mois de peine privative de liberté, la révocation de l'autorisation d'établissement est conforme au droit. Le recourant conteste en substance l'existence d'un risque de récidive caractérisé et le résultat de l'examen de la proportionnalité effectué par le Tribunal cantonal. Il se prévaut en particulier d'un cadre de vie stabilisé, du fait qu'il ait eu une enfance difficile, de son mariage avec une ressortissante suisse, de sa situation professionnelle, ainsi que des répercussions d'un retour forcé au Portugal sur sa vie privée et familiale.</w:t>
      </w:r>
    </w:p>
    <w:p>
      <w:r>
        <w:rPr>
          <w:b/>
        </w:rPr>
        <w:t>E. 4.1</w:t>
      </w:r>
    </w:p>
    <w:p>
      <w:r>
        <w:t>La LEtr ne s'applique aux ressortissants des Etats membres de l'Union européenne que lorsque l'ALCP, dans sa version actuelle,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4.2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63 al. 1 let. a LEtr, l'autorisation d'établissement peut être révoquée lorsque les conditions visées à l'art. 62 let. a ou b LEtr sont remplies, c'est-à-dire notamment lorsque l'étranger a été condamné à une peine privative de liberté de longue durée (art. 62 let. b LEtr). Selon la jurisprudence, constitue une peine privative de longue durée au sens de cette disposition toute peine dépassant un an de peine privative de liberté, indépendamment du fait qu'elle soit ou non assortie (en tout ou partie) du sursis ( ATF 139 I 145 consid. 2.1 p. 147; 139 II 65 consid. 5.1 p. 72).</w:t>
      </w:r>
    </w:p>
    <w:p>
      <w:r>
        <w:rPr>
          <w:b/>
        </w:rPr>
        <w:t>E. 4.3</w:t>
      </w:r>
    </w:p>
    <w:p>
      <w:r>
        <w:t>Comme l'ensemble des droits octroyés par l'ALCP, le droit de demeurer en Suisse ne peut être limité que par des mesures d'ordre ou de sécurité publics, au sens de l' art. 5 al. 1 annexe I ALCP (cf. ATF 139 II 121 consid. 5.3 p. 125 s.).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5</w:t>
      </w:r>
    </w:p>
    <w:p>
      <w:r>
        <w:t>Il n'est pas contesté que le recourant remplit, de par sa condamnation à 30 mois de peine privative de liberté, le motif permettant de révoquer son autorisation d'établissement, au sens de l'art. 62 let. b LEtr par renvoi de l'art. 63 al. 1 let. a LEtr. Le fait que, comme il l'affirme, son passé affectif et sa situation personnelle aient été perturbés n'ont aucune influence sur l'application des dispositions précitées. Il en sera par contre tenu compte ci-après dans l'examen de la proportionnalité. En outre, savoir si le recourant remplit en plus les conditions de l'art. 63 al. 1 let. b LEtr n'est pas pertinent.</w:t>
      </w:r>
    </w:p>
    <w:p>
      <w:r>
        <w:rPr>
          <w:b/>
        </w:rPr>
        <w:t>E. 6.1</w:t>
      </w:r>
    </w:p>
    <w:p>
      <w:r>
        <w:t>Le recourant conteste le risque de récidive en faisant référence en particulier à son bon comportement depuis sa dernière condamnation et au fait que le Tribunal cantonal s'est uniquement fondé sur un rapport d'expertise vieux de plus d'un an, sur lequel se sont fondés les juges pénaux. Il mentionne en outre qu'il ne consomme plus de stupéfiants, qu'il n'a plus de liens avec son pays d'origine et qu'il fait montre d'une bonne intégration, aussi bien personnelle en raison de son mariage et des liens qu'il a noués avec sa belle-famille, que professionnelle. Sous l'angle de la proportionnalité, le recourant estime qu'il ne saurait être exigé de sa femme qu'elle le suive au Portugal, notamment en raison du fait que celle-ci suit un apprentissage et ne parle pas le portugais.</w:t>
      </w:r>
    </w:p>
    <w:p>
      <w:r>
        <w:rPr>
          <w:b/>
        </w:rPr>
        <w:t>E. 6.2</w:t>
      </w:r>
    </w:p>
    <w:p>
      <w:r>
        <w:t>On relèvera tout d'abord que le recourant a été condamné par le Tribunal cantonal le 6 octobre 2014 à une peine privative de liberté de 30 mois et que, selon les faits retenus dans l'arrêt entrepris, il est actuellement toujours en détention. Or, durant l'exécution de sa peine, il est de toute façon attendu d'un délinquant qu'il se comporte de manière adéquate ( ATF 139 II 121 consid. 5.5.2 p. 127 s.). Le recourant ne peut par conséquent tirer aucune conclusion de son comportement actuel, ni du fait que l'expertise sur laquelle les juges cantonaux se sont en particulier fondés a été dressée il y a plus d'une année, soit peu avant la date de la condamnation. Ainsi, en tenant notamment compte de la culpabilité du recourant lors de sa dernière condamnation, du fait qu'il n'ait pas su saisir les chances qui lui ont été offertes de reprendre sa vie en main, qu'il ait commis des infractions graves envers lesquelles le Tribunal fédéral se montre particulièrement rigoureux, qu'il ait certes consommé des stupéfiants, mais surtout cherché à gagner de l'argent en s'adonnant au trafic de telles substances et que, selon les faits retenus, il n'ait démontré qu'une faible capacité à reconnaître ses actes, présentant un penchant certain pour la délinquance, il ne saurait être question de relativiser à ce point ses agissements et ne pas admettre un risque de récidive concret. Il n'est pas inutile de rappeler que, selon les constatations cantonales, avant sa condamnation de 2014, le recourant avait déjà été condamné à quatre reprises, notamment pour plusieurs infractions contre l'intégrité corporelle, et que cela ne l'a pas empêché de violer à nouveau l'ordre juridique pendant le délai d'épreuve. Sa situation personnelle et professionnelle ne permettent pas d'atténuer le risque qu'il représente. Contrairement à ce qu'il affirme, il n'a pas démontré une bonne intégration en Suisse, un mariage n'étant à ce propos pas suffisant. De plus, il faut relever qu'il fait l'objet d'actes de défaut de biens et de poursuites, ce qui plaide au contraire en faveur d'une mauvaise intégration. Sur le plan professionnel, le fait qu'il ait prétendument un emploi assuré à sa sortie de prison n'y change rien. Il ne saurait en outre être question de ne pas confirmer la proportionnalité de la mesure. Qu'il s'agisse de délinquance juvénile, que celle-ci soit en partie due à une enfance difficile et que le recourant puisse ou non bénéficier de la présence de proches au Portugal n'est pas déterminant, pas plus que la prétendue impossibilité pour sa femme de le suivre dans un pays qu'elle ne connaît pas, les époux s'étant mariés alors que le recourant avait déjà été condamné à une longue peine privative de liberté. Sa femme devait donc s'attendre à ce qu'un renvoi au Portugal puisse intervenir. Au surplus, le recourant, majeur, est dans un âge qui lui permet de s'intégrer et s'habituer à un nouveau mode de vie, sa femme pouvant à choix l'accompagner ou rester en Suisse et le voir lors de visites ou de vacances. En outre, le recourant bénéficie d'une formation complète qu'il pourra mettre en pratique dans son pays d'origine.</w:t>
      </w:r>
    </w:p>
    <w:p>
      <w:r>
        <w:rPr>
          <w:b/>
        </w:rPr>
        <w:t>E. 6.3</w:t>
      </w:r>
    </w:p>
    <w:p>
      <w:r>
        <w:t>En conclusion, l'autorité précédente a pris en considération tous les éléments imposés par la jurisprudence du Tribunal fédéral, de la CourEDH et de la Cour de justice de l'Union européenne pour procéder à la pesée des intérêts, que ce soit en rapport avec le risque de récidive concret prévu à l' art. 5 al. 1 annexe I ALCP ou avec l'ingérence dans le droit au respect de la vie privée et familiale prévu à l' art. 8 par. 2 CEDH . Elle a ainsi correctement considéré le fait que le recourant soit arrivé en tant que mineur en Suisse, l'activité délictueuse qu'il y a déployée, la nature des infractions commises, la durée des condamnations et la gravité des actes pénaux. L'autorité précédente a également pris en considération le but poursuivi par celui-ci, le comportement qu'il a adopté lors de la procédure pénale, sa persévérance dans la délinquance, le fait qu'il exécute actuellement sa peine ainsi que sa situation financière. Le Tribunal cantonal a finalement encore notamment tenu compte des conséquences pour l'intéressé et son épouse d'un départ de Suisse et des possibilités d'intégration à l'étranger ou encore de la possibilité du recourant de conserver des liens avec sa famille en dépit de l'éloignement. Intégrant l'ensemble de ces circonstances, le Tribunal cantonal a retenu à juste titre que le recourant présentait un risque de récidive concret et, par là même, une menace actuelle pour l'ordre public, de sorte à justifier la limitation de son droit à la libre circulation. En outre l'intérêt public à le maintenir éloigné de la Suisse l'emportait sur l'intérêt privé de celui-ci. Le résultat de la pesée des intérêts ainsi effectuée est correct.</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