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1049/2012 vom 7. Januar 2013</w:t>
      </w:r>
    </w:p>
    <w:p>
      <w:r>
        <w:t>Bundesgericht, 2013-01-07, DE</w:t>
      </w:r>
    </w:p>
    <w:p>
      <w:r>
        <w:rPr>
          <w:b/>
        </w:rPr>
        <w:t xml:space="preserve">Quelle: </w:t>
      </w:r>
      <w:r>
        <w:t>https://mcp.opencaselaw.ch/entscheid/bger_2C_1049_2012</w:t>
      </w:r>
    </w:p>
    <w:p>
      <w:r>
        <w:t>FR: TF 2C 1049/2012 du 7 janvier 2013</w:t>
      </w:r>
    </w:p>
    <w:p>
      <w:r>
        <w:t>IT: TF 2C 1049/2012 del 7 gennaio 2013</w:t>
      </w:r>
    </w:p>
    <w:p>
      <w:pPr>
        <w:pStyle w:val="Heading2"/>
      </w:pPr>
      <w:r>
        <w:t>Regeste</w:t>
      </w:r>
    </w:p>
    <w:p>
      <w:r>
        <w:t>Erlassprüfung | Krankenversicherung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500.-- werden den Beschwerdeführern unter solidarischer Haftung auferlegt.</w:t>
      </w:r>
    </w:p>
    <w:p>
      <w:r>
        <w:rPr>
          <w:b/>
        </w:rPr>
        <w:t>E. 3</w:t>
      </w:r>
    </w:p>
    <w:p>
      <w:r>
        <w:t>Diese Verfügung wird den Verfahrensbeteiligten, dem Verwaltungsgericht des Kantons Luzern und dem Bundesamt für Gesundheit schriftlich mitgeteilt. Lausanne, 7. Januar 2013 Im Namen der II. öffentlich-rechtlichen Abteilung des Schweizerischen Bundesgerichts Der Präsident: Zünd 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