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2C_1046/2013 vom 19. März 2014</w:t>
      </w:r>
    </w:p>
    <w:p>
      <w:r>
        <w:t>Bundesgericht, 2014-03-19, IT</w:t>
      </w:r>
    </w:p>
    <w:p>
      <w:r>
        <w:rPr>
          <w:b/>
        </w:rPr>
        <w:t xml:space="preserve">Quelle: </w:t>
      </w:r>
      <w:r>
        <w:t>https://mcp.opencaselaw.ch/entscheid/bger_2C_1046_2013</w:t>
      </w:r>
    </w:p>
    <w:p>
      <w:r>
        <w:t>FR: TF 2C_1046/2013 du 19 mars 2014</w:t>
      </w:r>
    </w:p>
    <w:p>
      <w:r>
        <w:t>IT: TF 2C_1046/2013 del 19 marzo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300.-- sono poste a carico del ricorrente.</w:t>
      </w:r>
    </w:p>
    <w:p>
      <w:r>
        <w:rPr>
          <w:b/>
        </w:rPr>
        <w:t>E. 3</w:t>
      </w:r>
    </w:p>
    <w:p>
      <w:r>
        <w:t>Comunicazione al ricorrente, alla Sezione della popolazione del Dipartimento delle istituzioni, al Consiglio di Stato e al Tribunale amministrativo del Cantone Ticino, nonché all'Ufficio federale della migrazione.</w:t>
      </w:r>
    </w:p>
    <w:p>
      <w:r>
        <w:t>Losanna, 19 marzo 2014</w:t>
      </w:r>
    </w:p>
    <w:p>
      <w:r>
        <w:t>In nome della II Corte di diritto pubblico</w:t>
      </w:r>
    </w:p>
    <w:p>
      <w:r>
        <w:t>del Tribunale federale svizzero</w:t>
      </w:r>
    </w:p>
    <w:p>
      <w:r>
        <w:t>Il Giudice presidente: Seiler</w:t>
      </w:r>
    </w:p>
    <w:p>
      <w:r>
        <w:t>La Cancelliera: Ieronimo Perroud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