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2C_1043/2017 vom 13. Dezember 2017</w:t>
      </w:r>
    </w:p>
    <w:p>
      <w:r>
        <w:t>Bundesgericht, 2017-12-13, IT</w:t>
      </w:r>
    </w:p>
    <w:p>
      <w:r>
        <w:rPr>
          <w:b/>
        </w:rPr>
        <w:t xml:space="preserve">Quelle: </w:t>
      </w:r>
      <w:r>
        <w:t>https://mcp.opencaselaw.ch/entscheid/bger_2C_1043_2017</w:t>
      </w:r>
    </w:p>
    <w:p>
      <w:r>
        <w:t>FR: TF 2C_1043/2017 du 13 décembre 2017</w:t>
      </w:r>
    </w:p>
    <w:p>
      <w:r>
        <w:t>IT: TF 2C_1043/2017 del 13 dicembre 2017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Nella fattispecie si giustifica di non prelevare spese (art. 66 cpv. 1 seconda frase LTF). Non sono dovute ripetibili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