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2C_1043/2015 vom 29. März 2017</w:t>
      </w:r>
    </w:p>
    <w:p>
      <w:r>
        <w:t>Bundesgericht, 2017-03-29, FR</w:t>
      </w:r>
    </w:p>
    <w:p>
      <w:r>
        <w:rPr>
          <w:b/>
        </w:rPr>
        <w:t xml:space="preserve">Quelle: </w:t>
      </w:r>
      <w:r>
        <w:t>https://mcp.opencaselaw.ch/entscheid/bger_2C_1043_2015</w:t>
      </w:r>
    </w:p>
    <w:p>
      <w:r>
        <w:t>FR: TF 2C_1043/2015 du 29 mars 2017</w:t>
      </w:r>
    </w:p>
    <w:p>
      <w:r>
        <w:t>IT: TF 2C_1043/2015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La recourante conclut à titre principal uniquement à l'annulation de l'arrêt attaqué, alors que des conclusions purement cassatoires ne sont en principe pas suffisantes ( art. 107 al. 2 LTF ). Dès lors toutefois que l'on comprend qu'elle entend obtenir la confirmation de sa décision finale du 22 octobre 2014, rectifiée le 31 octobre 2014, il convient de ne pas se montrer trop formaliste (cf. ATF 137 II 313 consid. 1.3 p. 317; 133 II 409 consid. 1.4.1 p. 414 s.; dans le contexte de l'assistance administrative en matière fiscale: arrêt 2C_289/2015 du 5 avril 2016 consid. 1.4 non publié in ATF 142 II 218 , mais in RF 71/2016 p. 710) et de ne pas déclarer le recours irrecevable pour ce motif. Dans la mesure toutefois où elle a elle-même admis devant l'instance précédente, comme le relève l'intimé, que le nom de C.________ soit supprimé des données à transmettre à l'autorité requérante, elle ne peut plus revenir sur ce point devant la Cour de céans (interdiction des conclusions nouvelles [ art. 99 al. 2 LTF ]; cf. arrêt 2C_527/2015 précité consid. 1.5).</w:t>
      </w:r>
    </w:p>
    <w:p>
      <w:r>
        <w:rPr>
          <w:b/>
        </w:rPr>
        <w:t>E. 1.3</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objet litigieux concerne le point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 consid. 5.2).</w:t>
      </w:r>
    </w:p>
    <w:p>
      <w:r>
        <w:rPr>
          <w:b/>
        </w:rPr>
        <w:t>E. 5</w:t>
      </w:r>
    </w:p>
    <w:p>
      <w:r>
        <w:t>Au vu de ce qui précède, le recours est admis dans la mesure de sa recevabilité. Les chiffres 2 à 5 du dispositif sont annulés et la cause renvoyée au Tribunal administratif fédéral pour nouvelle décision dans le sens des considérants. Le chiffre 1 du dispositif de l'arrêt attaqué, qui refuse de donner suite à la demande de suspension de procédure, est confirmé, dans la mesure où la présente procédure ne l'a pas rendu sans objet.</w:t>
      </w:r>
    </w:p>
    <w:p>
      <w:r>
        <w:t>Compte tenu de l'issue du litige, les frais seront mis à la charge de l'intimé, qui succombe ( art. 66 al. 1 LTF ). Ils seront fixés en tenant compte du fait qu'une seule opération est concernée.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